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6488671B" w14:textId="2931F73D" w:rsidR="00CF4498" w:rsidRDefault="00DA49B7" w:rsidP="00CF4498">
      <w:pPr>
        <w:pStyle w:val="Untertitel"/>
      </w:pPr>
      <w:proofErr w:type="spellStart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>Clin</w:t>
      </w:r>
      <w:proofErr w:type="spellEnd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</w:t>
      </w:r>
      <w:proofErr w:type="spellStart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>d’oeil</w:t>
      </w:r>
      <w:proofErr w:type="spellEnd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8.4: 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Mon </w:t>
      </w:r>
      <w:proofErr w:type="spellStart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>tuto</w:t>
      </w:r>
      <w:proofErr w:type="spellEnd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</w:t>
      </w:r>
      <w:proofErr w:type="spellStart"/>
      <w:r w:rsidRPr="00DA49B7">
        <w:rPr>
          <w:rFonts w:asciiTheme="majorHAnsi" w:eastAsiaTheme="majorEastAsia" w:hAnsiTheme="majorHAnsi" w:cstheme="majorBidi"/>
          <w:color w:val="auto"/>
          <w:spacing w:val="0"/>
          <w:kern w:val="28"/>
        </w:rPr>
        <w:t>perso</w:t>
      </w:r>
      <w:proofErr w:type="spellEnd"/>
      <w:r w:rsid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="00822883"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B616CB" w14:paraId="144CF21E" w14:textId="77777777" w:rsidTr="001F5425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5F8E7073" w14:textId="77777777" w:rsidR="00B616CB" w:rsidRPr="0081701F" w:rsidRDefault="00B616CB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767CC58A" w14:textId="77777777" w:rsidR="00B616CB" w:rsidRPr="00822883" w:rsidRDefault="00B616CB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2BB33034" w14:textId="77777777" w:rsidR="00B616CB" w:rsidRPr="0081701F" w:rsidRDefault="00B616CB" w:rsidP="001F5425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B616CB" w:rsidRPr="00822883" w14:paraId="5A48FD93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66F1175A" w14:textId="2274B2C9" w:rsidR="00B616CB" w:rsidRPr="00190618" w:rsidRDefault="00DA49B7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DA49B7">
              <w:rPr>
                <w:sz w:val="22"/>
              </w:rPr>
              <w:t>Dein Tutorial enthält eine Begrüssung.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4A19C936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27DE8346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D34CBE4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D7EBB5A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1E63725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FF8B79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AC65EE1" w14:textId="72487880" w:rsidR="00B616CB" w:rsidRPr="00822883" w:rsidRDefault="00DA49B7" w:rsidP="001F5425">
            <w:pPr>
              <w:spacing w:line="240" w:lineRule="auto"/>
              <w:rPr>
                <w:sz w:val="16"/>
                <w:szCs w:val="16"/>
              </w:rPr>
            </w:pPr>
            <w:r w:rsidRPr="00DA49B7">
              <w:rPr>
                <w:sz w:val="22"/>
              </w:rPr>
              <w:t xml:space="preserve">Dein Tutorial beinhaltet für deine </w:t>
            </w:r>
            <w:proofErr w:type="spellStart"/>
            <w:proofErr w:type="gramStart"/>
            <w:r w:rsidRPr="00DA49B7">
              <w:rPr>
                <w:sz w:val="22"/>
              </w:rPr>
              <w:t>Mitschüler:innen</w:t>
            </w:r>
            <w:proofErr w:type="spellEnd"/>
            <w:proofErr w:type="gramEnd"/>
            <w:r w:rsidRPr="00DA49B7">
              <w:rPr>
                <w:sz w:val="22"/>
              </w:rPr>
              <w:t xml:space="preserve"> präzise und verständliche Anweisungen für die Bewegungsabläufe.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732B93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789BB918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43A80DAC" w14:textId="77777777" w:rsidR="00B616CB" w:rsidRPr="00822883" w:rsidRDefault="00B616CB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5C2B32B" w14:textId="53D8D14E" w:rsidR="00DA49B7" w:rsidRPr="00DA49B7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6 Anweisungen = 3P, 4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5 Anweisungen = 2P, 1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3 Anweisungen = 1P</w:t>
            </w:r>
          </w:p>
          <w:p w14:paraId="16EB3CA6" w14:textId="33CD02F6" w:rsidR="00B616CB" w:rsidRPr="00822883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4 Anweisungen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= 3P, 2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3 Anweisungen = 2P, 1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2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Anweisungen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8258F6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A272A24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918C4DC" w14:textId="50F2C979" w:rsidR="00B616CB" w:rsidRPr="00DA49B7" w:rsidRDefault="00DA49B7" w:rsidP="001F5425">
            <w:pPr>
              <w:spacing w:line="240" w:lineRule="auto"/>
              <w:rPr>
                <w:sz w:val="16"/>
                <w:szCs w:val="16"/>
              </w:rPr>
            </w:pPr>
            <w:r w:rsidRPr="00DA49B7">
              <w:rPr>
                <w:sz w:val="22"/>
              </w:rPr>
              <w:t xml:space="preserve">*Dein Tutorial beinhaltet Verbindungswörter (siehe </w:t>
            </w:r>
            <w:proofErr w:type="spellStart"/>
            <w:r w:rsidRPr="00DA49B7">
              <w:rPr>
                <w:i/>
                <w:iCs/>
                <w:sz w:val="22"/>
              </w:rPr>
              <w:t>vocabulaire</w:t>
            </w:r>
            <w:proofErr w:type="spellEnd"/>
            <w:r w:rsidRPr="00DA49B7">
              <w:rPr>
                <w:i/>
                <w:iCs/>
                <w:sz w:val="22"/>
              </w:rPr>
              <w:t xml:space="preserve"> de </w:t>
            </w:r>
            <w:proofErr w:type="spellStart"/>
            <w:r w:rsidRPr="00DA49B7">
              <w:rPr>
                <w:i/>
                <w:iCs/>
                <w:sz w:val="22"/>
              </w:rPr>
              <w:t>classe</w:t>
            </w:r>
            <w:proofErr w:type="spellEnd"/>
            <w:r w:rsidRPr="00DA49B7">
              <w:rPr>
                <w:sz w:val="22"/>
              </w:rPr>
              <w:t>) zwischen den verschiedenen Bewegungsabläufen.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644D835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7E45AA60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B888C74" w14:textId="77777777" w:rsidR="00B616CB" w:rsidRPr="00DA49B7" w:rsidRDefault="00B616CB" w:rsidP="00DA49B7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7DFF78C" w14:textId="209086CD" w:rsidR="00B616CB" w:rsidRPr="00822883" w:rsidRDefault="00DA49B7" w:rsidP="00B616CB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mehrere = 2P, wenige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28976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5BD94BD7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1A62228" w14:textId="7CC59E3B" w:rsidR="00B616CB" w:rsidRPr="00822883" w:rsidRDefault="00DA49B7" w:rsidP="001F5425">
            <w:pPr>
              <w:spacing w:line="240" w:lineRule="auto"/>
              <w:rPr>
                <w:sz w:val="16"/>
                <w:szCs w:val="16"/>
              </w:rPr>
            </w:pPr>
            <w:r w:rsidRPr="00DA49B7">
              <w:rPr>
                <w:sz w:val="22"/>
              </w:rPr>
              <w:t>Dein Tutorial enthält eine Verabschiedung.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D7926F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1D004195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A3F5D3C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BE89061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3F79AF4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14:paraId="1D2D0DE6" w14:textId="77777777" w:rsidTr="001F5425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37ACF706" w14:textId="77777777" w:rsidR="00B616CB" w:rsidRPr="0081701F" w:rsidRDefault="00B616CB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018D62F9" w14:textId="77777777" w:rsidR="00B616CB" w:rsidRPr="00822883" w:rsidRDefault="00B616CB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281A8A01" w14:textId="77777777" w:rsidR="00B616CB" w:rsidRPr="00822883" w:rsidRDefault="00B616CB" w:rsidP="001F5425">
            <w:pPr>
              <w:rPr>
                <w:sz w:val="22"/>
              </w:rPr>
            </w:pPr>
          </w:p>
        </w:tc>
      </w:tr>
      <w:tr w:rsidR="00B616CB" w:rsidRPr="00822883" w14:paraId="6D131DD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647B051C" w14:textId="4D5F4002" w:rsidR="00B616CB" w:rsidRPr="00822883" w:rsidRDefault="00DA49B7" w:rsidP="001F5425">
            <w:pPr>
              <w:spacing w:line="240" w:lineRule="auto"/>
              <w:rPr>
                <w:sz w:val="16"/>
                <w:szCs w:val="16"/>
              </w:rPr>
            </w:pPr>
            <w:r w:rsidRPr="00DA49B7">
              <w:rPr>
                <w:sz w:val="22"/>
              </w:rPr>
              <w:t xml:space="preserve">Du verwendest das </w:t>
            </w:r>
            <w:proofErr w:type="spellStart"/>
            <w:r w:rsidRPr="00DA49B7">
              <w:rPr>
                <w:i/>
                <w:iCs/>
                <w:sz w:val="22"/>
              </w:rPr>
              <w:t>adjectif</w:t>
            </w:r>
            <w:proofErr w:type="spellEnd"/>
            <w:r w:rsidRPr="00DA49B7">
              <w:rPr>
                <w:i/>
                <w:iCs/>
                <w:sz w:val="22"/>
              </w:rPr>
              <w:t xml:space="preserve"> </w:t>
            </w:r>
            <w:proofErr w:type="spellStart"/>
            <w:r w:rsidRPr="00DA49B7">
              <w:rPr>
                <w:i/>
                <w:iCs/>
                <w:sz w:val="22"/>
              </w:rPr>
              <w:t>possessif</w:t>
            </w:r>
            <w:proofErr w:type="spellEnd"/>
            <w:r w:rsidRPr="00DA49B7">
              <w:rPr>
                <w:i/>
                <w:iCs/>
                <w:sz w:val="22"/>
              </w:rPr>
              <w:t xml:space="preserve"> </w:t>
            </w:r>
            <w:r w:rsidRPr="00DA49B7">
              <w:rPr>
                <w:sz w:val="22"/>
              </w:rPr>
              <w:t xml:space="preserve">korrekt.  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E7FEF7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305425C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16CD158" w14:textId="77777777" w:rsidR="00B616CB" w:rsidRPr="00B616CB" w:rsidRDefault="00B616CB" w:rsidP="00B616CB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7093E81" w14:textId="77777777" w:rsidR="00DA49B7" w:rsidRPr="00DA49B7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</w:t>
            </w:r>
          </w:p>
          <w:p w14:paraId="42C00B60" w14:textId="78AFB4B3" w:rsidR="00B616CB" w:rsidRPr="00822883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teilweise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C812F6D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032B795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BCFB47D" w14:textId="75EE9BF9" w:rsidR="00B616CB" w:rsidRPr="00822883" w:rsidRDefault="00DA49B7" w:rsidP="001F5425">
            <w:pPr>
              <w:spacing w:line="240" w:lineRule="auto"/>
              <w:rPr>
                <w:sz w:val="16"/>
                <w:szCs w:val="16"/>
              </w:rPr>
            </w:pPr>
            <w:r w:rsidRPr="00DA49B7">
              <w:rPr>
                <w:sz w:val="22"/>
              </w:rPr>
              <w:t xml:space="preserve">Du verwendest den </w:t>
            </w:r>
            <w:proofErr w:type="spellStart"/>
            <w:r w:rsidRPr="00DA49B7">
              <w:rPr>
                <w:i/>
                <w:iCs/>
                <w:sz w:val="22"/>
              </w:rPr>
              <w:t>impératif</w:t>
            </w:r>
            <w:proofErr w:type="spellEnd"/>
            <w:r w:rsidRPr="00DA49B7">
              <w:rPr>
                <w:i/>
                <w:iCs/>
                <w:sz w:val="22"/>
              </w:rPr>
              <w:t xml:space="preserve"> </w:t>
            </w:r>
            <w:r w:rsidRPr="00DA49B7">
              <w:rPr>
                <w:sz w:val="22"/>
              </w:rPr>
              <w:t>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A4BFCEC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4FB2711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4B9C4C5" w14:textId="77777777" w:rsidR="00B616CB" w:rsidRPr="00B616CB" w:rsidRDefault="00B616CB" w:rsidP="00B616CB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881014A" w14:textId="77777777" w:rsidR="00DA49B7" w:rsidRPr="00DA49B7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</w:t>
            </w:r>
          </w:p>
          <w:p w14:paraId="666CC507" w14:textId="581B2410" w:rsidR="00B616CB" w:rsidRPr="00822883" w:rsidRDefault="00DA49B7" w:rsidP="00DA49B7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DA49B7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DA49B7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teilweise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5CF83A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0940001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216790A" w14:textId="191A6417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 xml:space="preserve">Du verwendest einen </w:t>
            </w:r>
            <w:r>
              <w:rPr>
                <w:sz w:val="22"/>
              </w:rPr>
              <w:t>…</w:t>
            </w:r>
            <w:r w:rsidRPr="00190618">
              <w:rPr>
                <w:sz w:val="22"/>
              </w:rPr>
              <w:t xml:space="preserve">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32E4182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EF22757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8D0EFCB" w14:textId="77777777" w:rsidR="00B616CB" w:rsidRPr="00822883" w:rsidRDefault="00B616CB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28C18E3" w14:textId="5AD5AD47" w:rsidR="00B616CB" w:rsidRPr="00190618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, </w:t>
            </w:r>
            <w:r w:rsidRPr="00275D38"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>elementar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>en</w:t>
            </w:r>
            <w:r w:rsidRPr="00275D38"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 xml:space="preserve"> = 0 P</w:t>
            </w:r>
          </w:p>
          <w:p w14:paraId="13A383A6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2FE4037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D2EC7CF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ADC18A3" w14:textId="64C6FA03" w:rsidR="00B616CB" w:rsidRPr="004D724E" w:rsidRDefault="00DA49B7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DA49B7">
              <w:rPr>
                <w:sz w:val="22"/>
              </w:rPr>
              <w:t>Du sprichst verständlich.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8AA0280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5EF62A9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6B42BD6" w14:textId="77777777" w:rsidR="00B616CB" w:rsidRPr="00154199" w:rsidRDefault="00B616CB" w:rsidP="00154199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9029034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62DE1A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DA49B7" w:rsidRPr="00822883" w14:paraId="54FCECB2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2CBE428" w14:textId="692677E0" w:rsidR="00DA49B7" w:rsidRPr="004D724E" w:rsidRDefault="00DA49B7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DA49B7">
              <w:rPr>
                <w:sz w:val="22"/>
              </w:rPr>
              <w:t>Deine Aussprache ist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2FCBD75" w14:textId="77777777" w:rsidR="00DA49B7" w:rsidRPr="00822883" w:rsidRDefault="00DA49B7" w:rsidP="001F5425">
            <w:pPr>
              <w:jc w:val="center"/>
              <w:rPr>
                <w:sz w:val="22"/>
              </w:rPr>
            </w:pPr>
          </w:p>
        </w:tc>
      </w:tr>
      <w:tr w:rsidR="00DA49B7" w:rsidRPr="00822883" w14:paraId="1282E3A0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611558A" w14:textId="77777777" w:rsidR="00DA49B7" w:rsidRPr="00154199" w:rsidRDefault="00DA49B7" w:rsidP="00154199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20B3FAF" w14:textId="77777777" w:rsidR="00DA49B7" w:rsidRPr="00822883" w:rsidRDefault="00DA49B7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4971163" w14:textId="77777777" w:rsidR="00DA49B7" w:rsidRPr="00822883" w:rsidRDefault="00DA49B7" w:rsidP="001F5425">
            <w:pPr>
              <w:jc w:val="center"/>
              <w:rPr>
                <w:sz w:val="22"/>
              </w:rPr>
            </w:pPr>
          </w:p>
        </w:tc>
      </w:tr>
    </w:tbl>
    <w:p w14:paraId="12E793F2" w14:textId="567AEDF2" w:rsidR="0013605B" w:rsidRPr="00DA49B7" w:rsidRDefault="0013605B" w:rsidP="0013605B"/>
    <w:p w14:paraId="4DD33DBC" w14:textId="77777777" w:rsidR="00B56451" w:rsidRPr="00230B20" w:rsidRDefault="00B56451" w:rsidP="00B56451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sectPr w:rsidR="00B56451" w:rsidRPr="00230B20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6275" w14:textId="77777777" w:rsidR="00C21DEF" w:rsidRPr="00727139" w:rsidRDefault="00C21DEF">
      <w:r w:rsidRPr="00727139">
        <w:separator/>
      </w:r>
    </w:p>
  </w:endnote>
  <w:endnote w:type="continuationSeparator" w:id="0">
    <w:p w14:paraId="09138E9F" w14:textId="77777777" w:rsidR="00C21DEF" w:rsidRPr="00727139" w:rsidRDefault="00C21DEF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16E74B30" w:rsidR="005942A3" w:rsidRPr="00727139" w:rsidRDefault="00B56451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3C3E70" wp14:editId="1C342BE7">
              <wp:simplePos x="0" y="0"/>
              <wp:positionH relativeFrom="column">
                <wp:posOffset>1951990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1335898123" name="Textfeld 1335898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DBD5" w14:textId="06544665" w:rsidR="00B56451" w:rsidRPr="007C230B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Beurteilungsanlass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8.1: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petits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gestes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écolos</w:t>
                          </w:r>
                          <w:proofErr w:type="spellEnd"/>
                        </w:p>
                        <w:p w14:paraId="7B1A35A5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Simone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3788EEC8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1.0</w:t>
                          </w:r>
                        </w:p>
                        <w:p w14:paraId="1B3D419B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C3E70" id="_x0000_t202" coordsize="21600,21600" o:spt="202" path="m,l,21600r21600,l21600,xe">
              <v:stroke joinstyle="miter"/>
              <v:path gradientshapeok="t" o:connecttype="rect"/>
            </v:shapetype>
            <v:shape id="Textfeld 1335898123" o:spid="_x0000_s1026" type="#_x0000_t202" style="position:absolute;margin-left:153.7pt;margin-top:.1pt;width:330.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" filled="f" stroked="f">
              <v:textbox inset="0">
                <w:txbxContent>
                  <w:p w14:paraId="11CCDBD5" w14:textId="06544665" w:rsidR="00B56451" w:rsidRPr="007C230B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Beurteilungsanlass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8.1: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petits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gestes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écolos</w:t>
                    </w:r>
                    <w:proofErr w:type="spellEnd"/>
                  </w:p>
                  <w:p w14:paraId="7B1A35A5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Simone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3788EEC8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1.0</w:t>
                    </w:r>
                  </w:p>
                  <w:p w14:paraId="1B3D419B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21.06.2023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884EEE6" wp14:editId="3ECDA6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1778496216" name="Textfeld 1778496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A8DB6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67EB2DA5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44430B6D" w14:textId="77777777" w:rsidR="00B56451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1A316F" w14:textId="77777777" w:rsidR="00B56451" w:rsidRPr="00080038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4EEE6" id="Textfeld 1778496216" o:spid="_x0000_s1027" type="#_x0000_t202" style="position:absolute;margin-left:0;margin-top:-.05pt;width:136.9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" filled="f" stroked="f">
              <v:textbox inset="0">
                <w:txbxContent>
                  <w:p w14:paraId="180A8DB6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67EB2DA5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44430B6D" w14:textId="77777777" w:rsidR="00B56451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1A316F" w14:textId="77777777" w:rsidR="00B56451" w:rsidRPr="00080038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Französisch</w:t>
                    </w:r>
                  </w:p>
                </w:txbxContent>
              </v:textbox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1EA65FF4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66919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222FD3A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KOYgIAADg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Q4XnfNzP&#13;&#10;dQvFicaN0G6Cd3JV0lDWwocngUR9miOtc3ikQxug5kMncbYH/PW3+4gnRpKWs5pWKef+50Gg4sx8&#13;&#10;s8TVuHe9gL2wTcI4soX09lAtgUYxotfCySTSLQbTixqheqVVX8RQpBJWUsCcb3txGdqtpqdCqsUi&#13;&#10;gWjFnAhru3Eyuo6TiTx7bl4Fuo6MgVj8AP2miekVJ1tstLSwOATQZSJsbG7byq7ptJ6J8t1TEvf/&#13;&#10;7XdCXR68+W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BMXsKO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AJ2E8F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4D22BDAF">
              <wp:simplePos x="0" y="0"/>
              <wp:positionH relativeFrom="column">
                <wp:posOffset>1951618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5F8AB1B5" w:rsidR="006042B2" w:rsidRPr="007C230B" w:rsidRDefault="006042B2" w:rsidP="00E341F0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8.4: Mon </w:t>
                          </w:r>
                          <w:proofErr w:type="spellStart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tuto</w:t>
                          </w:r>
                          <w:proofErr w:type="spellEnd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341F0" w:rsidRPr="00E341F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perso</w:t>
                          </w:r>
                          <w:proofErr w:type="spellEnd"/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Simone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65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tdh5iuEAAAAMAQAADwAAAGRycy9kb3ducmV2&#13;&#10;LnhtbExPy07DMBC8I/EP1iJxo04TVNI0ToVAPVBUBG0/wEm2cUS8DrHbhL9nOcFlpNHsziNfT7YT&#13;&#10;Fxx860jBfBaBQKpc3VKj4HjY3KUgfNBU684RKvhGD+vi+irXWe1G+sDLPjSCTchnWoEJoc+k9JVB&#13;&#10;q/3M9UisndxgdWA6NLIe9MjmtpNxFC2k1S1xgtE9PhmsPvdnq2C3eXt9WU7bQ6nb7ei+3pOjGUmp&#13;&#10;25vpecXwuAIRcAp/H/C7gftDwcVKd6bai05BEj0kfKogBsHycpEyLRWk8T3IIpf/RxQ/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LXYeYrhAAAADAEAAA8AAAAAAAAAAAAAAAAAvQQA&#13;&#10;AGRycy9kb3ducmV2LnhtbFBLBQYAAAAABAAEAPMAAADLBQAAAAA=&#13;&#10;" filled="f" stroked="f">
              <v:textbox inset="0">
                <w:txbxContent>
                  <w:p w14:paraId="1C2C740C" w14:textId="5F8AB1B5" w:rsidR="006042B2" w:rsidRPr="007C230B" w:rsidRDefault="006042B2" w:rsidP="00E341F0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8.4: Mon </w:t>
                    </w:r>
                    <w:proofErr w:type="spellStart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tuto</w:t>
                    </w:r>
                    <w:proofErr w:type="spellEnd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341F0" w:rsidRPr="00E341F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perso</w:t>
                    </w:r>
                    <w:proofErr w:type="spellEnd"/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5C7E9" id="Textfeld 28" o:spid="_x0000_s1031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B609" w14:textId="77777777" w:rsidR="00C21DEF" w:rsidRPr="00727139" w:rsidRDefault="00C21DEF">
      <w:r w:rsidRPr="00727139">
        <w:separator/>
      </w:r>
    </w:p>
  </w:footnote>
  <w:footnote w:type="continuationSeparator" w:id="0">
    <w:p w14:paraId="49560D3D" w14:textId="77777777" w:rsidR="00C21DEF" w:rsidRPr="00727139" w:rsidRDefault="00C21DEF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199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5E32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04D8A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28E7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C88"/>
    <w:rsid w:val="006A4EAF"/>
    <w:rsid w:val="006A5329"/>
    <w:rsid w:val="006A5AC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2E08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7126"/>
    <w:rsid w:val="00A877C9"/>
    <w:rsid w:val="00A879A9"/>
    <w:rsid w:val="00A90157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4C5"/>
    <w:rsid w:val="00B36E7E"/>
    <w:rsid w:val="00B37F8E"/>
    <w:rsid w:val="00B40F06"/>
    <w:rsid w:val="00B419D2"/>
    <w:rsid w:val="00B43F54"/>
    <w:rsid w:val="00B5459E"/>
    <w:rsid w:val="00B55226"/>
    <w:rsid w:val="00B55B56"/>
    <w:rsid w:val="00B56451"/>
    <w:rsid w:val="00B60C51"/>
    <w:rsid w:val="00B616CB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1979"/>
    <w:rsid w:val="00C1235B"/>
    <w:rsid w:val="00C13EDA"/>
    <w:rsid w:val="00C21DEF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64C9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843D8"/>
    <w:rsid w:val="00DA0B6D"/>
    <w:rsid w:val="00DA15EA"/>
    <w:rsid w:val="00DA4779"/>
    <w:rsid w:val="00DA49B7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0E65"/>
    <w:rsid w:val="00DF59F3"/>
    <w:rsid w:val="00DF7379"/>
    <w:rsid w:val="00E0021F"/>
    <w:rsid w:val="00E00A1D"/>
    <w:rsid w:val="00E0131F"/>
    <w:rsid w:val="00E05CDE"/>
    <w:rsid w:val="00E116DB"/>
    <w:rsid w:val="00E3350A"/>
    <w:rsid w:val="00E341F0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1035</Characters>
  <Application>Microsoft Office Word</Application>
  <DocSecurity>0</DocSecurity>
  <Lines>57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1213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21</cp:revision>
  <cp:lastPrinted>2023-02-20T13:32:00Z</cp:lastPrinted>
  <dcterms:created xsi:type="dcterms:W3CDTF">2023-02-20T13:30:00Z</dcterms:created>
  <dcterms:modified xsi:type="dcterms:W3CDTF">2023-06-22T20:22:00Z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