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F06B" w14:textId="77777777" w:rsidR="005942A3" w:rsidRPr="00727139" w:rsidRDefault="005942A3" w:rsidP="005942A3">
      <w:pPr>
        <w:pStyle w:val="1pt"/>
        <w:spacing w:line="20" w:lineRule="exact"/>
        <w:sectPr w:rsidR="005942A3" w:rsidRPr="00727139" w:rsidSect="00730FC4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7" w:right="567" w:bottom="851" w:left="1361" w:header="482" w:footer="1139" w:gutter="0"/>
          <w:cols w:space="708"/>
          <w:titlePg/>
          <w:docGrid w:linePitch="360"/>
        </w:sectPr>
      </w:pPr>
    </w:p>
    <w:p w14:paraId="6488671B" w14:textId="55192C51" w:rsidR="00CF4498" w:rsidRDefault="00B616CB" w:rsidP="00CF4498">
      <w:pPr>
        <w:pStyle w:val="Untertitel"/>
      </w:pPr>
      <w:proofErr w:type="spellStart"/>
      <w:r w:rsidRPr="00B616CB">
        <w:rPr>
          <w:rFonts w:asciiTheme="majorHAnsi" w:eastAsiaTheme="majorEastAsia" w:hAnsiTheme="majorHAnsi" w:cstheme="majorBidi"/>
          <w:color w:val="auto"/>
          <w:spacing w:val="0"/>
          <w:kern w:val="28"/>
        </w:rPr>
        <w:t>Clin</w:t>
      </w:r>
      <w:proofErr w:type="spellEnd"/>
      <w:r w:rsidRPr="00B616CB">
        <w:rPr>
          <w:rFonts w:asciiTheme="majorHAnsi" w:eastAsiaTheme="majorEastAsia" w:hAnsiTheme="majorHAnsi" w:cstheme="majorBidi"/>
          <w:color w:val="auto"/>
          <w:spacing w:val="0"/>
          <w:kern w:val="28"/>
        </w:rPr>
        <w:t xml:space="preserve"> </w:t>
      </w:r>
      <w:proofErr w:type="spellStart"/>
      <w:r w:rsidRPr="00B616CB">
        <w:rPr>
          <w:rFonts w:asciiTheme="majorHAnsi" w:eastAsiaTheme="majorEastAsia" w:hAnsiTheme="majorHAnsi" w:cstheme="majorBidi"/>
          <w:color w:val="auto"/>
          <w:spacing w:val="0"/>
          <w:kern w:val="28"/>
        </w:rPr>
        <w:t>d’oeil</w:t>
      </w:r>
      <w:proofErr w:type="spellEnd"/>
      <w:r w:rsidRPr="00B616CB">
        <w:rPr>
          <w:rFonts w:asciiTheme="majorHAnsi" w:eastAsiaTheme="majorEastAsia" w:hAnsiTheme="majorHAnsi" w:cstheme="majorBidi"/>
          <w:color w:val="auto"/>
          <w:spacing w:val="0"/>
          <w:kern w:val="28"/>
        </w:rPr>
        <w:t xml:space="preserve"> 8.3: </w:t>
      </w:r>
      <w:r>
        <w:rPr>
          <w:rFonts w:asciiTheme="majorHAnsi" w:eastAsiaTheme="majorEastAsia" w:hAnsiTheme="majorHAnsi" w:cstheme="majorBidi"/>
          <w:color w:val="auto"/>
          <w:spacing w:val="0"/>
          <w:kern w:val="28"/>
        </w:rPr>
        <w:br/>
      </w:r>
      <w:r w:rsidRPr="00B616CB">
        <w:rPr>
          <w:rFonts w:asciiTheme="majorHAnsi" w:eastAsiaTheme="majorEastAsia" w:hAnsiTheme="majorHAnsi" w:cstheme="majorBidi"/>
          <w:color w:val="auto"/>
          <w:spacing w:val="0"/>
          <w:kern w:val="28"/>
        </w:rPr>
        <w:t xml:space="preserve">Mon </w:t>
      </w:r>
      <w:proofErr w:type="spellStart"/>
      <w:r w:rsidRPr="00B616CB">
        <w:rPr>
          <w:rFonts w:asciiTheme="majorHAnsi" w:eastAsiaTheme="majorEastAsia" w:hAnsiTheme="majorHAnsi" w:cstheme="majorBidi"/>
          <w:color w:val="auto"/>
          <w:spacing w:val="0"/>
          <w:kern w:val="28"/>
        </w:rPr>
        <w:t>histoire</w:t>
      </w:r>
      <w:proofErr w:type="spellEnd"/>
      <w:r w:rsidRPr="00B616CB">
        <w:rPr>
          <w:rFonts w:asciiTheme="majorHAnsi" w:eastAsiaTheme="majorEastAsia" w:hAnsiTheme="majorHAnsi" w:cstheme="majorBidi"/>
          <w:color w:val="auto"/>
          <w:spacing w:val="0"/>
          <w:kern w:val="28"/>
        </w:rPr>
        <w:t xml:space="preserve"> de </w:t>
      </w:r>
      <w:proofErr w:type="spellStart"/>
      <w:r w:rsidRPr="00B616CB">
        <w:rPr>
          <w:rFonts w:asciiTheme="majorHAnsi" w:eastAsiaTheme="majorEastAsia" w:hAnsiTheme="majorHAnsi" w:cstheme="majorBidi"/>
          <w:color w:val="auto"/>
          <w:spacing w:val="0"/>
          <w:kern w:val="28"/>
        </w:rPr>
        <w:t>voyage</w:t>
      </w:r>
      <w:proofErr w:type="spellEnd"/>
      <w:r w:rsidR="00822883">
        <w:rPr>
          <w:rFonts w:asciiTheme="majorHAnsi" w:eastAsiaTheme="majorEastAsia" w:hAnsiTheme="majorHAnsi" w:cstheme="majorBidi"/>
          <w:color w:val="auto"/>
          <w:spacing w:val="0"/>
          <w:kern w:val="28"/>
        </w:rPr>
        <w:br/>
      </w:r>
      <w:r w:rsidR="00822883">
        <w:t>Beurteilungsanlass</w:t>
      </w:r>
    </w:p>
    <w:p w14:paraId="06D5A4DC" w14:textId="77777777" w:rsidR="00822883" w:rsidRPr="004D724E" w:rsidRDefault="00822883" w:rsidP="004D724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3822"/>
        <w:gridCol w:w="1326"/>
      </w:tblGrid>
      <w:tr w:rsidR="00B616CB" w14:paraId="144CF21E" w14:textId="77777777" w:rsidTr="001F5425">
        <w:trPr>
          <w:trHeight w:val="397"/>
        </w:trPr>
        <w:tc>
          <w:tcPr>
            <w:tcW w:w="4820" w:type="dxa"/>
            <w:gridSpan w:val="2"/>
            <w:tcBorders>
              <w:bottom w:val="single" w:sz="18" w:space="0" w:color="auto"/>
            </w:tcBorders>
            <w:vAlign w:val="center"/>
          </w:tcPr>
          <w:p w14:paraId="5F8E7073" w14:textId="77777777" w:rsidR="00B616CB" w:rsidRPr="0081701F" w:rsidRDefault="00B616CB" w:rsidP="001F5425">
            <w:pPr>
              <w:rPr>
                <w:b/>
                <w:bCs w:val="0"/>
                <w:sz w:val="26"/>
                <w:szCs w:val="26"/>
              </w:rPr>
            </w:pPr>
            <w:r w:rsidRPr="0081701F">
              <w:rPr>
                <w:b/>
                <w:bCs w:val="0"/>
                <w:sz w:val="26"/>
                <w:szCs w:val="26"/>
              </w:rPr>
              <w:t>Aufgabenerfüllung</w:t>
            </w:r>
          </w:p>
        </w:tc>
        <w:tc>
          <w:tcPr>
            <w:tcW w:w="3822" w:type="dxa"/>
            <w:tcBorders>
              <w:bottom w:val="single" w:sz="18" w:space="0" w:color="auto"/>
            </w:tcBorders>
            <w:vAlign w:val="center"/>
          </w:tcPr>
          <w:p w14:paraId="767CC58A" w14:textId="77777777" w:rsidR="00B616CB" w:rsidRPr="00822883" w:rsidRDefault="00B616CB" w:rsidP="001F5425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bottom w:val="single" w:sz="18" w:space="0" w:color="auto"/>
            </w:tcBorders>
            <w:vAlign w:val="center"/>
          </w:tcPr>
          <w:p w14:paraId="2BB33034" w14:textId="77777777" w:rsidR="00B616CB" w:rsidRPr="0081701F" w:rsidRDefault="00B616CB" w:rsidP="001F5425">
            <w:pPr>
              <w:jc w:val="center"/>
              <w:rPr>
                <w:sz w:val="22"/>
              </w:rPr>
            </w:pPr>
            <w:r w:rsidRPr="0081701F">
              <w:rPr>
                <w:sz w:val="22"/>
              </w:rPr>
              <w:t>Punkte</w:t>
            </w:r>
          </w:p>
        </w:tc>
      </w:tr>
      <w:tr w:rsidR="00B616CB" w:rsidRPr="00822883" w14:paraId="5A48FD93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808080" w:themeColor="background1" w:themeShade="80"/>
            </w:tcBorders>
            <w:shd w:val="clear" w:color="auto" w:fill="EAF6FC" w:themeFill="accent2" w:themeFillTint="33"/>
          </w:tcPr>
          <w:p w14:paraId="66F1175A" w14:textId="5E524391" w:rsidR="00B616CB" w:rsidRPr="00190618" w:rsidRDefault="00B616CB" w:rsidP="001F5425">
            <w:pPr>
              <w:spacing w:line="240" w:lineRule="auto"/>
              <w:rPr>
                <w:sz w:val="16"/>
                <w:szCs w:val="16"/>
                <w:lang w:val="de-DE"/>
              </w:rPr>
            </w:pPr>
            <w:r w:rsidRPr="00B616CB">
              <w:rPr>
                <w:sz w:val="22"/>
              </w:rPr>
              <w:t xml:space="preserve">Deine Reisegeschichte hat einen Titel.  </w:t>
            </w:r>
          </w:p>
        </w:tc>
        <w:tc>
          <w:tcPr>
            <w:tcW w:w="1326" w:type="dxa"/>
            <w:tcBorders>
              <w:top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4A19C936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27DE8346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3D34CBE4" w14:textId="77777777" w:rsidR="00B616CB" w:rsidRPr="0081701F" w:rsidRDefault="00B616CB" w:rsidP="001F5425"/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2D7EBB5A" w14:textId="77777777" w:rsidR="00B616CB" w:rsidRPr="00822883" w:rsidRDefault="00B616CB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 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und </w:t>
            </w: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erfüllt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1E63725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3FF8B798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5AC65EE1" w14:textId="0AAAB96B" w:rsidR="00B616CB" w:rsidRPr="00822883" w:rsidRDefault="00B616CB" w:rsidP="001F5425">
            <w:pPr>
              <w:spacing w:line="240" w:lineRule="auto"/>
              <w:rPr>
                <w:sz w:val="16"/>
                <w:szCs w:val="16"/>
              </w:rPr>
            </w:pPr>
            <w:r w:rsidRPr="00B616CB">
              <w:rPr>
                <w:sz w:val="22"/>
              </w:rPr>
              <w:t xml:space="preserve">Deine Reisegeschichte beschreibt präzis und für deine </w:t>
            </w:r>
            <w:proofErr w:type="spellStart"/>
            <w:proofErr w:type="gramStart"/>
            <w:r w:rsidRPr="00B616CB">
              <w:rPr>
                <w:sz w:val="22"/>
              </w:rPr>
              <w:t>Mitschüler:innen</w:t>
            </w:r>
            <w:proofErr w:type="spellEnd"/>
            <w:proofErr w:type="gramEnd"/>
            <w:r w:rsidRPr="00B616CB">
              <w:rPr>
                <w:sz w:val="22"/>
              </w:rPr>
              <w:t xml:space="preserve"> verständlich die Situation, in der sich die Geschichte abspielt (Zeit, Ort, Personen, Wetter etc.).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0732B93B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789BB918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43A80DAC" w14:textId="77777777" w:rsidR="00B616CB" w:rsidRPr="00822883" w:rsidRDefault="00B616CB" w:rsidP="001F5425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59BACCB3" w14:textId="794C4B6D" w:rsidR="00B616CB" w:rsidRPr="00B616CB" w:rsidRDefault="00B616CB" w:rsidP="00B616CB">
            <w:pPr>
              <w:spacing w:line="360" w:lineRule="auto"/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</w:pPr>
            <w:r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E</w:t>
            </w:r>
            <w:r w:rsidRPr="00B616CB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: </w:t>
            </w:r>
            <w:r w:rsidRPr="00B616CB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mindestens 5 Informationen = 3P, 3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–</w:t>
            </w:r>
            <w:r w:rsidRPr="00B616CB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4 Informationen = 2P, 1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–</w:t>
            </w:r>
            <w:r w:rsidRPr="00B616CB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2 Informationen = 1P</w:t>
            </w:r>
          </w:p>
          <w:p w14:paraId="16EB3CA6" w14:textId="6E4BE689" w:rsidR="00B616CB" w:rsidRPr="00822883" w:rsidRDefault="00B616CB" w:rsidP="00B616CB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B616CB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G: </w:t>
            </w:r>
            <w:r w:rsidRPr="00B616CB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mindestens 3 Informationen = 3P, 2 Informationen = 2P, 1 Information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598258F6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6A272A24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0918C4DC" w14:textId="097A94CC" w:rsidR="00B616CB" w:rsidRPr="004D724E" w:rsidRDefault="00B616CB" w:rsidP="001F5425">
            <w:pPr>
              <w:spacing w:line="240" w:lineRule="auto"/>
              <w:rPr>
                <w:sz w:val="16"/>
                <w:szCs w:val="16"/>
                <w:lang w:val="de-DE"/>
              </w:rPr>
            </w:pPr>
            <w:r w:rsidRPr="00B616CB">
              <w:rPr>
                <w:sz w:val="22"/>
              </w:rPr>
              <w:t xml:space="preserve">Deine Reisegeschichte gibt präzis und für deine </w:t>
            </w:r>
            <w:proofErr w:type="spellStart"/>
            <w:proofErr w:type="gramStart"/>
            <w:r w:rsidRPr="00B616CB">
              <w:rPr>
                <w:sz w:val="22"/>
              </w:rPr>
              <w:t>Mitschüler:innen</w:t>
            </w:r>
            <w:proofErr w:type="spellEnd"/>
            <w:proofErr w:type="gramEnd"/>
            <w:r w:rsidRPr="00B616CB">
              <w:rPr>
                <w:sz w:val="22"/>
              </w:rPr>
              <w:t xml:space="preserve"> verständlich Auskunft darüber, was in deiner Geschichte mit den Personen passiert.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1644D835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7E45AA60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7B888C74" w14:textId="77777777" w:rsidR="00B616CB" w:rsidRPr="0081701F" w:rsidRDefault="00B616CB" w:rsidP="001F5425"/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15B0DC23" w14:textId="44FA74F0" w:rsidR="00B616CB" w:rsidRPr="00B616CB" w:rsidRDefault="00B616CB" w:rsidP="00B616CB">
            <w:pPr>
              <w:spacing w:line="360" w:lineRule="auto"/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</w:pPr>
            <w:r w:rsidRPr="00B616CB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B616CB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mindestens 6 Handlungen = 3P, 4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–</w:t>
            </w:r>
            <w:r w:rsidRPr="00B616CB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5 Handlungen = 2P, 2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–</w:t>
            </w:r>
            <w:r w:rsidRPr="00B616CB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3 Handlungen= 1P</w:t>
            </w:r>
          </w:p>
          <w:p w14:paraId="37DFF78C" w14:textId="3CF9ED67" w:rsidR="00B616CB" w:rsidRPr="00822883" w:rsidRDefault="00B616CB" w:rsidP="00B616CB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B616CB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G: </w:t>
            </w:r>
            <w:r w:rsidRPr="00B616CB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mindestens 4 Handlungen = 2P, 3 Handlungen = 2P, 2 Handlungen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628976B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5BD94BD7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51A62228" w14:textId="0E641A57" w:rsidR="00B616CB" w:rsidRPr="00822883" w:rsidRDefault="00B616CB" w:rsidP="001F5425">
            <w:pPr>
              <w:spacing w:line="240" w:lineRule="auto"/>
              <w:rPr>
                <w:sz w:val="16"/>
                <w:szCs w:val="16"/>
              </w:rPr>
            </w:pPr>
            <w:r w:rsidRPr="00B616CB">
              <w:rPr>
                <w:sz w:val="22"/>
              </w:rPr>
              <w:t xml:space="preserve">Deine Reisegeschichte hat ein passendes Ende.  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6D7926FB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1D004195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3A3F5D3C" w14:textId="77777777" w:rsidR="00B616CB" w:rsidRPr="0081701F" w:rsidRDefault="00B616CB" w:rsidP="001F5425"/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2BE89061" w14:textId="77777777" w:rsidR="00B616CB" w:rsidRPr="00822883" w:rsidRDefault="00B616CB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 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und </w:t>
            </w: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erfüllt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13F79AF4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0CCBA936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2DE0BAC9" w14:textId="714413D2" w:rsidR="00B616CB" w:rsidRPr="004D724E" w:rsidRDefault="00B616CB" w:rsidP="001F5425">
            <w:pPr>
              <w:spacing w:line="240" w:lineRule="auto"/>
              <w:rPr>
                <w:sz w:val="16"/>
                <w:szCs w:val="16"/>
                <w:lang w:val="de-DE"/>
              </w:rPr>
            </w:pPr>
            <w:r w:rsidRPr="00B616CB">
              <w:rPr>
                <w:sz w:val="22"/>
              </w:rPr>
              <w:t>*Das Ende deiner Geschichte ist ausführlich.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16A79B4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050918FA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7C2746A5" w14:textId="77777777" w:rsidR="00B616CB" w:rsidRPr="0081701F" w:rsidRDefault="00B616CB" w:rsidP="001F5425"/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09CE1378" w14:textId="77777777" w:rsidR="00B616CB" w:rsidRPr="00822883" w:rsidRDefault="00B616CB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190618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19061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ausführlich = 2P, teilweise ausführlich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41CD88E2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14:paraId="1D2D0DE6" w14:textId="77777777" w:rsidTr="001F5425">
        <w:trPr>
          <w:trHeight w:val="397"/>
        </w:trPr>
        <w:tc>
          <w:tcPr>
            <w:tcW w:w="4820" w:type="dxa"/>
            <w:gridSpan w:val="2"/>
            <w:tcBorders>
              <w:top w:val="single" w:sz="2" w:space="0" w:color="BFBFBF" w:themeColor="background1" w:themeShade="BF"/>
              <w:bottom w:val="single" w:sz="18" w:space="0" w:color="auto"/>
            </w:tcBorders>
            <w:vAlign w:val="center"/>
          </w:tcPr>
          <w:p w14:paraId="37ACF706" w14:textId="77777777" w:rsidR="00B616CB" w:rsidRPr="0081701F" w:rsidRDefault="00B616CB" w:rsidP="001F5425">
            <w:pPr>
              <w:rPr>
                <w:b/>
                <w:bCs w:val="0"/>
                <w:sz w:val="26"/>
                <w:szCs w:val="26"/>
              </w:rPr>
            </w:pPr>
            <w:r w:rsidRPr="0081701F">
              <w:rPr>
                <w:b/>
                <w:bCs w:val="0"/>
                <w:sz w:val="26"/>
                <w:szCs w:val="26"/>
              </w:rPr>
              <w:t>Form und Sprache</w:t>
            </w:r>
          </w:p>
        </w:tc>
        <w:tc>
          <w:tcPr>
            <w:tcW w:w="3822" w:type="dxa"/>
            <w:tcBorders>
              <w:top w:val="single" w:sz="2" w:space="0" w:color="BFBFBF" w:themeColor="background1" w:themeShade="BF"/>
              <w:bottom w:val="single" w:sz="18" w:space="0" w:color="auto"/>
            </w:tcBorders>
            <w:vAlign w:val="center"/>
          </w:tcPr>
          <w:p w14:paraId="018D62F9" w14:textId="77777777" w:rsidR="00B616CB" w:rsidRPr="00822883" w:rsidRDefault="00B616CB" w:rsidP="001F5425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BFBFBF" w:themeColor="background1" w:themeShade="BF"/>
              <w:bottom w:val="single" w:sz="18" w:space="0" w:color="auto"/>
            </w:tcBorders>
            <w:vAlign w:val="center"/>
          </w:tcPr>
          <w:p w14:paraId="281A8A01" w14:textId="77777777" w:rsidR="00B616CB" w:rsidRPr="00822883" w:rsidRDefault="00B616CB" w:rsidP="001F5425">
            <w:pPr>
              <w:rPr>
                <w:sz w:val="22"/>
              </w:rPr>
            </w:pPr>
          </w:p>
        </w:tc>
      </w:tr>
      <w:tr w:rsidR="00B616CB" w:rsidRPr="00822883" w14:paraId="6D131DD8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808080" w:themeColor="background1" w:themeShade="80"/>
            </w:tcBorders>
            <w:shd w:val="clear" w:color="auto" w:fill="D5EEF9" w:themeFill="accent2" w:themeFillTint="66"/>
          </w:tcPr>
          <w:p w14:paraId="647B051C" w14:textId="2E0045DC" w:rsidR="00B616CB" w:rsidRPr="00822883" w:rsidRDefault="00B616CB" w:rsidP="001F5425">
            <w:pPr>
              <w:spacing w:line="240" w:lineRule="auto"/>
              <w:rPr>
                <w:sz w:val="16"/>
                <w:szCs w:val="16"/>
              </w:rPr>
            </w:pPr>
            <w:r w:rsidRPr="00B616CB">
              <w:rPr>
                <w:sz w:val="22"/>
              </w:rPr>
              <w:t xml:space="preserve">Du verwendest das </w:t>
            </w:r>
            <w:r w:rsidRPr="00B616CB">
              <w:rPr>
                <w:i/>
                <w:iCs/>
                <w:sz w:val="22"/>
              </w:rPr>
              <w:t xml:space="preserve">passé </w:t>
            </w:r>
            <w:proofErr w:type="spellStart"/>
            <w:r w:rsidRPr="00B616CB">
              <w:rPr>
                <w:i/>
                <w:iCs/>
                <w:sz w:val="22"/>
              </w:rPr>
              <w:t>composé</w:t>
            </w:r>
            <w:proofErr w:type="spellEnd"/>
            <w:r w:rsidRPr="00B616CB">
              <w:rPr>
                <w:sz w:val="22"/>
              </w:rPr>
              <w:t xml:space="preserve"> korrekt.  </w:t>
            </w:r>
          </w:p>
        </w:tc>
        <w:tc>
          <w:tcPr>
            <w:tcW w:w="1326" w:type="dxa"/>
            <w:tcBorders>
              <w:top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5E7FEF7B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6305425C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116CD158" w14:textId="77777777" w:rsidR="00B616CB" w:rsidRPr="00B616CB" w:rsidRDefault="00B616CB" w:rsidP="00B616CB"/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42C00B60" w14:textId="4430007B" w:rsidR="00B616CB" w:rsidRPr="00822883" w:rsidRDefault="00B616CB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B616CB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 </w:t>
            </w:r>
            <w:r w:rsidRPr="00B616CB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und</w:t>
            </w:r>
            <w:r w:rsidRPr="00B616CB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 G: </w:t>
            </w:r>
            <w:r w:rsidRPr="00B616CB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korrekt = 2P, teilweise korrekt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5C812F6D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6032B795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5BCFB47D" w14:textId="3B0447B1" w:rsidR="00B616CB" w:rsidRPr="00822883" w:rsidRDefault="00B616CB" w:rsidP="001F5425">
            <w:pPr>
              <w:spacing w:line="240" w:lineRule="auto"/>
              <w:rPr>
                <w:sz w:val="16"/>
                <w:szCs w:val="16"/>
              </w:rPr>
            </w:pPr>
            <w:r w:rsidRPr="00B616CB">
              <w:rPr>
                <w:sz w:val="22"/>
              </w:rPr>
              <w:t>Du verwendest das</w:t>
            </w:r>
            <w:r w:rsidRPr="00B616CB">
              <w:rPr>
                <w:i/>
                <w:iCs/>
                <w:sz w:val="22"/>
              </w:rPr>
              <w:t xml:space="preserve"> </w:t>
            </w:r>
            <w:proofErr w:type="spellStart"/>
            <w:r w:rsidRPr="00B616CB">
              <w:rPr>
                <w:i/>
                <w:iCs/>
                <w:sz w:val="22"/>
              </w:rPr>
              <w:t>imparfait</w:t>
            </w:r>
            <w:proofErr w:type="spellEnd"/>
            <w:r w:rsidRPr="00B616CB">
              <w:rPr>
                <w:sz w:val="22"/>
              </w:rPr>
              <w:t xml:space="preserve"> korrekt.  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4A4BFCEC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34FB2711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14B9C4C5" w14:textId="77777777" w:rsidR="00B616CB" w:rsidRPr="00B616CB" w:rsidRDefault="00B616CB" w:rsidP="00B616CB"/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666CC507" w14:textId="27F7E0B1" w:rsidR="00B616CB" w:rsidRPr="00822883" w:rsidRDefault="00B616CB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B616CB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 </w:t>
            </w:r>
            <w:r w:rsidRPr="00B616CB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und</w:t>
            </w:r>
            <w:r w:rsidRPr="00B616CB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 G: </w:t>
            </w:r>
            <w:r w:rsidRPr="00B616CB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korrekt = 2P, teilweise korrekt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5CF83AB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30940001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2216790A" w14:textId="191A6417" w:rsidR="00B616CB" w:rsidRPr="00822883" w:rsidRDefault="00B616CB" w:rsidP="001F5425">
            <w:pPr>
              <w:spacing w:line="240" w:lineRule="auto"/>
              <w:rPr>
                <w:sz w:val="16"/>
                <w:szCs w:val="16"/>
              </w:rPr>
            </w:pPr>
            <w:r w:rsidRPr="00190618">
              <w:rPr>
                <w:sz w:val="22"/>
              </w:rPr>
              <w:t xml:space="preserve">Du verwendest einen </w:t>
            </w:r>
            <w:r>
              <w:rPr>
                <w:sz w:val="22"/>
              </w:rPr>
              <w:t>…</w:t>
            </w:r>
            <w:r w:rsidRPr="00190618">
              <w:rPr>
                <w:sz w:val="22"/>
              </w:rPr>
              <w:t xml:space="preserve"> Wortschatz.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532E4182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6EF22757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38D0EFCB" w14:textId="77777777" w:rsidR="00B616CB" w:rsidRPr="00822883" w:rsidRDefault="00B616CB" w:rsidP="001F5425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428C18E3" w14:textId="5AD5AD47" w:rsidR="00B616CB" w:rsidRPr="00190618" w:rsidRDefault="00B616CB" w:rsidP="001F5425">
            <w:pPr>
              <w:spacing w:line="360" w:lineRule="auto"/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</w:pPr>
            <w:r w:rsidRPr="00190618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19061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reichhaltigen = 2P, ziemlich reichhaltigen= 1P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, </w:t>
            </w:r>
            <w:r w:rsidRPr="00275D38">
              <w:rPr>
                <w:rFonts w:ascii="Calibri Light" w:eastAsia="Calibri Light" w:hAnsi="Calibri Light" w:cs="Calibri Light"/>
                <w:sz w:val="18"/>
                <w:szCs w:val="18"/>
                <w:lang w:val="de-DE"/>
              </w:rPr>
              <w:t>elementar</w:t>
            </w:r>
            <w:r>
              <w:rPr>
                <w:rFonts w:ascii="Calibri Light" w:eastAsia="Calibri Light" w:hAnsi="Calibri Light" w:cs="Calibri Light"/>
                <w:sz w:val="18"/>
                <w:szCs w:val="18"/>
                <w:lang w:val="de-DE"/>
              </w:rPr>
              <w:t>en</w:t>
            </w:r>
            <w:r w:rsidRPr="00275D38">
              <w:rPr>
                <w:rFonts w:ascii="Calibri Light" w:eastAsia="Calibri Light" w:hAnsi="Calibri Light" w:cs="Calibri Light"/>
                <w:sz w:val="18"/>
                <w:szCs w:val="18"/>
                <w:lang w:val="de-DE"/>
              </w:rPr>
              <w:t xml:space="preserve"> = 0 P</w:t>
            </w:r>
          </w:p>
          <w:p w14:paraId="13A383A6" w14:textId="77777777" w:rsidR="00B616CB" w:rsidRPr="00822883" w:rsidRDefault="00B616CB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190618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G: </w:t>
            </w:r>
            <w:r w:rsidRPr="0019061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ziemlich reichhaltigen = 2P, elementaren=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02FE4037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3D2EC7CF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5ADC18A3" w14:textId="77777777" w:rsidR="00B616CB" w:rsidRPr="004D724E" w:rsidRDefault="00B616CB" w:rsidP="001F5425">
            <w:pPr>
              <w:spacing w:line="240" w:lineRule="auto"/>
              <w:rPr>
                <w:sz w:val="16"/>
                <w:szCs w:val="16"/>
                <w:lang w:val="de-DE"/>
              </w:rPr>
            </w:pPr>
            <w:r w:rsidRPr="00190618">
              <w:rPr>
                <w:sz w:val="22"/>
              </w:rPr>
              <w:t>Du schreibst deine Informationen korrekt.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48AA0280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  <w:tr w:rsidR="00B616CB" w:rsidRPr="00822883" w14:paraId="65EF62A9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46B42BD6" w14:textId="77777777" w:rsidR="00B616CB" w:rsidRPr="00822883" w:rsidRDefault="00B616CB" w:rsidP="001F5425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09029034" w14:textId="77777777" w:rsidR="00B616CB" w:rsidRPr="00822883" w:rsidRDefault="00B616CB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 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und </w:t>
            </w: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erfüllt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4262DE1A" w14:textId="77777777" w:rsidR="00B616CB" w:rsidRPr="00822883" w:rsidRDefault="00B616CB" w:rsidP="001F5425">
            <w:pPr>
              <w:jc w:val="center"/>
              <w:rPr>
                <w:sz w:val="22"/>
              </w:rPr>
            </w:pPr>
          </w:p>
        </w:tc>
      </w:tr>
    </w:tbl>
    <w:p w14:paraId="12E793F2" w14:textId="567AEDF2" w:rsidR="0013605B" w:rsidRDefault="0013605B" w:rsidP="0013605B">
      <w:pPr>
        <w:rPr>
          <w:lang w:val="de-DE"/>
        </w:rPr>
      </w:pPr>
    </w:p>
    <w:p w14:paraId="4DD33DBC" w14:textId="77777777" w:rsidR="00B56451" w:rsidRPr="00230B20" w:rsidRDefault="00B56451" w:rsidP="00B56451">
      <w:pPr>
        <w:rPr>
          <w:i/>
          <w:iCs/>
        </w:rPr>
      </w:pPr>
      <w:r w:rsidRPr="00230B20">
        <w:rPr>
          <w:b/>
          <w:bCs w:val="0"/>
          <w:i/>
          <w:iCs/>
        </w:rPr>
        <w:t>*</w:t>
      </w:r>
      <w:r w:rsidRPr="00230B20">
        <w:rPr>
          <w:i/>
          <w:iCs/>
        </w:rPr>
        <w:t xml:space="preserve"> = nur erweiterte Anforderungen (</w:t>
      </w:r>
      <w:r w:rsidRPr="00230B20">
        <w:rPr>
          <w:b/>
          <w:bCs w:val="0"/>
          <w:i/>
          <w:iCs/>
        </w:rPr>
        <w:t>E</w:t>
      </w:r>
      <w:r w:rsidRPr="00230B20">
        <w:rPr>
          <w:i/>
          <w:iCs/>
        </w:rPr>
        <w:t>)</w:t>
      </w:r>
    </w:p>
    <w:sectPr w:rsidR="00B56451" w:rsidRPr="00230B20" w:rsidSect="00730FC4">
      <w:type w:val="continuous"/>
      <w:pgSz w:w="11906" w:h="16838" w:code="9"/>
      <w:pgMar w:top="1707" w:right="567" w:bottom="1134" w:left="1361" w:header="482" w:footer="1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B167" w14:textId="77777777" w:rsidR="00CB64C9" w:rsidRPr="00727139" w:rsidRDefault="00CB64C9">
      <w:r w:rsidRPr="00727139">
        <w:separator/>
      </w:r>
    </w:p>
  </w:endnote>
  <w:endnote w:type="continuationSeparator" w:id="0">
    <w:p w14:paraId="193EAF0D" w14:textId="77777777" w:rsidR="00CB64C9" w:rsidRPr="00727139" w:rsidRDefault="00CB64C9">
      <w:r w:rsidRPr="0072713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20B0604020202020204"/>
    <w:charset w:val="00"/>
    <w:family w:val="auto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30B3" w14:textId="16E74B30" w:rsidR="005942A3" w:rsidRPr="00727139" w:rsidRDefault="00B56451">
    <w:pPr>
      <w:pStyle w:val="Fuzeile"/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23C3E70" wp14:editId="1C342BE7">
              <wp:simplePos x="0" y="0"/>
              <wp:positionH relativeFrom="column">
                <wp:posOffset>1951990</wp:posOffset>
              </wp:positionH>
              <wp:positionV relativeFrom="paragraph">
                <wp:posOffset>1270</wp:posOffset>
              </wp:positionV>
              <wp:extent cx="4197096" cy="521970"/>
              <wp:effectExtent l="0" t="0" r="0" b="0"/>
              <wp:wrapNone/>
              <wp:docPr id="1335898123" name="Textfeld 1335898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096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CDBD5" w14:textId="06544665" w:rsidR="00B56451" w:rsidRPr="007C230B" w:rsidRDefault="00B56451" w:rsidP="00B56451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Beurteilungsanlass </w:t>
                          </w:r>
                          <w:proofErr w:type="spellStart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Clin</w:t>
                          </w:r>
                          <w:proofErr w:type="spellEnd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d’oeil</w:t>
                          </w:r>
                          <w:proofErr w:type="spellEnd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8.1: </w:t>
                          </w:r>
                          <w:proofErr w:type="spellStart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Les</w:t>
                          </w:r>
                          <w:proofErr w:type="spellEnd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petits</w:t>
                          </w:r>
                          <w:proofErr w:type="spellEnd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gestes</w:t>
                          </w:r>
                          <w:proofErr w:type="spellEnd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écolos</w:t>
                          </w:r>
                          <w:proofErr w:type="spellEnd"/>
                        </w:p>
                        <w:p w14:paraId="7B1A35A5" w14:textId="77777777" w:rsidR="00B56451" w:rsidRPr="00080038" w:rsidRDefault="00B56451" w:rsidP="00B56451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Simone </w:t>
                          </w:r>
                          <w:proofErr w:type="spellStart"/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Ganguillet</w:t>
                          </w:r>
                          <w:proofErr w:type="spellEnd"/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, Nicole </w:t>
                          </w:r>
                          <w:proofErr w:type="spellStart"/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Zurkinden</w:t>
                          </w:r>
                          <w:proofErr w:type="spellEnd"/>
                        </w:p>
                        <w:p w14:paraId="3788EEC8" w14:textId="77777777" w:rsidR="00B56451" w:rsidRPr="00080038" w:rsidRDefault="00B56451" w:rsidP="00B56451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1.0</w:t>
                          </w:r>
                        </w:p>
                        <w:p w14:paraId="1B3D419B" w14:textId="77777777" w:rsidR="00B56451" w:rsidRPr="00080038" w:rsidRDefault="00B56451" w:rsidP="00B56451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21.06.2023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C3E70" id="_x0000_t202" coordsize="21600,21600" o:spt="202" path="m,l,21600r21600,l21600,xe">
              <v:stroke joinstyle="miter"/>
              <v:path gradientshapeok="t" o:connecttype="rect"/>
            </v:shapetype>
            <v:shape id="Textfeld 1335898123" o:spid="_x0000_s1026" type="#_x0000_t202" style="position:absolute;margin-left:153.7pt;margin-top:.1pt;width:330.5pt;height:4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" filled="f" stroked="f">
              <v:textbox inset="0">
                <w:txbxContent>
                  <w:p w14:paraId="11CCDBD5" w14:textId="06544665" w:rsidR="00B56451" w:rsidRPr="007C230B" w:rsidRDefault="00B56451" w:rsidP="00B56451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Beurteilungsanlass </w:t>
                    </w:r>
                    <w:proofErr w:type="spellStart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Clin</w:t>
                    </w:r>
                    <w:proofErr w:type="spellEnd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d’oeil</w:t>
                    </w:r>
                    <w:proofErr w:type="spellEnd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8.1: </w:t>
                    </w:r>
                    <w:proofErr w:type="spellStart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Les</w:t>
                    </w:r>
                    <w:proofErr w:type="spellEnd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petits</w:t>
                    </w:r>
                    <w:proofErr w:type="spellEnd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gestes</w:t>
                    </w:r>
                    <w:proofErr w:type="spellEnd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écolos</w:t>
                    </w:r>
                    <w:proofErr w:type="spellEnd"/>
                  </w:p>
                  <w:p w14:paraId="7B1A35A5" w14:textId="77777777" w:rsidR="00B56451" w:rsidRPr="00080038" w:rsidRDefault="00B56451" w:rsidP="00B56451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Simone </w:t>
                    </w:r>
                    <w:proofErr w:type="spellStart"/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Ganguillet</w:t>
                    </w:r>
                    <w:proofErr w:type="spellEnd"/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, Nicole </w:t>
                    </w:r>
                    <w:proofErr w:type="spellStart"/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Zurkinden</w:t>
                    </w:r>
                    <w:proofErr w:type="spellEnd"/>
                  </w:p>
                  <w:p w14:paraId="3788EEC8" w14:textId="77777777" w:rsidR="00B56451" w:rsidRPr="00080038" w:rsidRDefault="00B56451" w:rsidP="00B56451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1.0</w:t>
                    </w:r>
                  </w:p>
                  <w:p w14:paraId="1B3D419B" w14:textId="77777777" w:rsidR="00B56451" w:rsidRPr="00080038" w:rsidRDefault="00B56451" w:rsidP="00B56451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21.06.2023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884EEE6" wp14:editId="3ECDA6F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738859" cy="524510"/>
              <wp:effectExtent l="0" t="0" r="0" b="0"/>
              <wp:wrapNone/>
              <wp:docPr id="1778496216" name="Textfeld 1778496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859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0A8DB6" w14:textId="77777777" w:rsidR="00B56451" w:rsidRPr="00F40AB2" w:rsidRDefault="00B56451" w:rsidP="00B56451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7F8C92" w:themeColor="background2" w:themeShade="BF"/>
                              <w:sz w:val="14"/>
                              <w:szCs w:val="14"/>
                            </w:rPr>
                            <w:t>Umsetzungshilfen</w:t>
                          </w:r>
                        </w:p>
                        <w:p w14:paraId="67EB2DA5" w14:textId="77777777" w:rsidR="00B56451" w:rsidRPr="00F40AB2" w:rsidRDefault="00B56451" w:rsidP="00B56451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44430B6D" w14:textId="77777777" w:rsidR="00B56451" w:rsidRDefault="00B56451" w:rsidP="00B56451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1A316F" w14:textId="77777777" w:rsidR="00B56451" w:rsidRPr="00080038" w:rsidRDefault="00B56451" w:rsidP="00B56451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Fachbereich Französisch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84EEE6" id="Textfeld 1778496216" o:spid="_x0000_s1027" type="#_x0000_t202" style="position:absolute;margin-left:0;margin-top:-.05pt;width:136.9pt;height:4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" filled="f" stroked="f">
              <v:textbox inset="0">
                <w:txbxContent>
                  <w:p w14:paraId="180A8DB6" w14:textId="77777777" w:rsidR="00B56451" w:rsidRPr="00F40AB2" w:rsidRDefault="00B56451" w:rsidP="00B56451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7F8C92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7F8C92" w:themeColor="background2" w:themeShade="BF"/>
                        <w:sz w:val="14"/>
                        <w:szCs w:val="14"/>
                      </w:rPr>
                      <w:t>Umsetzungshilfen</w:t>
                    </w:r>
                  </w:p>
                  <w:p w14:paraId="67EB2DA5" w14:textId="77777777" w:rsidR="00B56451" w:rsidRPr="00F40AB2" w:rsidRDefault="00B56451" w:rsidP="00B56451">
                    <w:pPr>
                      <w:pStyle w:val="Fuzeile"/>
                      <w:ind w:left="4536" w:hanging="4536"/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44430B6D" w14:textId="77777777" w:rsidR="00B56451" w:rsidRDefault="00B56451" w:rsidP="00B56451">
                    <w:pPr>
                      <w:pStyle w:val="Fuzeile"/>
                      <w:ind w:left="4536" w:hanging="4536"/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1A316F" w14:textId="77777777" w:rsidR="00B56451" w:rsidRPr="00080038" w:rsidRDefault="00B56451" w:rsidP="00B56451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Fachbereich Französisch</w:t>
                    </w:r>
                  </w:p>
                </w:txbxContent>
              </v:textbox>
            </v:shape>
          </w:pict>
        </mc:Fallback>
      </mc:AlternateContent>
    </w:r>
    <w:r w:rsidR="006042B2"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8171A0C" wp14:editId="1EA65FF4">
              <wp:simplePos x="0" y="0"/>
              <wp:positionH relativeFrom="column">
                <wp:posOffset>1799080</wp:posOffset>
              </wp:positionH>
              <wp:positionV relativeFrom="paragraph">
                <wp:posOffset>-13970</wp:posOffset>
              </wp:positionV>
              <wp:extent cx="0" cy="539750"/>
              <wp:effectExtent l="0" t="0" r="12700" b="6350"/>
              <wp:wrapNone/>
              <wp:docPr id="29" name="Gerade Verbindung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D66919" id="Gerade Verbindung 2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5pt,-1.1pt" to="141.65pt,4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" strokecolor="#9ca6ac [2894]"/>
          </w:pict>
        </mc:Fallback>
      </mc:AlternateContent>
    </w:r>
    <w:r w:rsidR="00DB670D" w:rsidRPr="0072713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1F9E48C" wp14:editId="222FD3A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42221" w14:textId="77777777" w:rsidR="00DB670D" w:rsidRPr="005C6148" w:rsidRDefault="00DB670D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52A36" w:rsidRPr="00F52A3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52A3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9E48C" id="Textfeld 5" o:spid="_x0000_s1028" type="#_x0000_t202" style="position:absolute;margin-left:-1.6pt;margin-top:0;width:49.6pt;height:44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" filled="f" stroked="f" strokeweight=".5pt">
              <v:textbox inset="0,0,0,8mm">
                <w:txbxContent>
                  <w:p w14:paraId="5B742221" w14:textId="77777777" w:rsidR="00DB670D" w:rsidRPr="005C6148" w:rsidRDefault="00DB670D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52A36" w:rsidRPr="00F52A3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52A3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942A3" w:rsidRPr="0072713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5546B77" wp14:editId="62AB765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A380F6" w14:textId="77777777" w:rsidR="005942A3" w:rsidRPr="005C6148" w:rsidRDefault="005942A3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52A36" w:rsidRPr="00F52A3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52A3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546B77" id="Textfeld 1" o:spid="_x0000_s1029" type="#_x0000_t202" style="position:absolute;margin-left:-1.6pt;margin-top:0;width:49.6pt;height:4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" filled="f" stroked="f" strokeweight=".5pt">
              <v:textbox inset="0,0,0,8mm">
                <w:txbxContent>
                  <w:p w14:paraId="7EA380F6" w14:textId="77777777" w:rsidR="005942A3" w:rsidRPr="005C6148" w:rsidRDefault="005942A3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52A36" w:rsidRPr="00F52A3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52A3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8602" w14:textId="5823A548" w:rsidR="00730FC4" w:rsidRDefault="0081701F">
    <w:pPr>
      <w:pStyle w:val="Fuzeile"/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48AF474" wp14:editId="4D22BDAF">
              <wp:simplePos x="0" y="0"/>
              <wp:positionH relativeFrom="column">
                <wp:posOffset>1951618</wp:posOffset>
              </wp:positionH>
              <wp:positionV relativeFrom="paragraph">
                <wp:posOffset>1270</wp:posOffset>
              </wp:positionV>
              <wp:extent cx="4197096" cy="521970"/>
              <wp:effectExtent l="0" t="0" r="0" b="0"/>
              <wp:wrapNone/>
              <wp:docPr id="33" name="Textfeld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096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2C740C" w14:textId="1B95637C" w:rsidR="006042B2" w:rsidRPr="007C230B" w:rsidRDefault="006042B2" w:rsidP="00B616CB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16351E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Beurteilungsanlass</w:t>
                          </w:r>
                          <w:r w:rsidR="0081701F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616CB" w:rsidRPr="00B616C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Clin</w:t>
                          </w:r>
                          <w:proofErr w:type="spellEnd"/>
                          <w:r w:rsidR="00B616CB" w:rsidRPr="00B616C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B616CB" w:rsidRPr="00B616C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d’oeil</w:t>
                          </w:r>
                          <w:proofErr w:type="spellEnd"/>
                          <w:r w:rsidR="00B616CB" w:rsidRPr="00B616C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8.3: Mon </w:t>
                          </w:r>
                          <w:proofErr w:type="spellStart"/>
                          <w:r w:rsidR="00B616CB" w:rsidRPr="00B616C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histoire</w:t>
                          </w:r>
                          <w:proofErr w:type="spellEnd"/>
                          <w:r w:rsidR="00B616CB" w:rsidRPr="00B616C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de </w:t>
                          </w:r>
                          <w:proofErr w:type="spellStart"/>
                          <w:r w:rsidR="00B616CB" w:rsidRPr="00B616C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voyage</w:t>
                          </w:r>
                          <w:proofErr w:type="spellEnd"/>
                        </w:p>
                        <w:p w14:paraId="706CA45B" w14:textId="4C105493" w:rsidR="006042B2" w:rsidRPr="00080038" w:rsidRDefault="006042B2" w:rsidP="006042B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16351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Simone </w:t>
                          </w:r>
                          <w:proofErr w:type="spellStart"/>
                          <w:r w:rsidR="0016351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Ganguillet</w:t>
                          </w:r>
                          <w:proofErr w:type="spellEnd"/>
                          <w:r w:rsidR="0016351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, Nicole </w:t>
                          </w:r>
                          <w:proofErr w:type="spellStart"/>
                          <w:r w:rsidR="0016351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Zurkinden</w:t>
                          </w:r>
                          <w:proofErr w:type="spellEnd"/>
                        </w:p>
                        <w:p w14:paraId="12EA3983" w14:textId="4E8FFE60" w:rsidR="006042B2" w:rsidRPr="00080038" w:rsidRDefault="006042B2" w:rsidP="006042B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7671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1.0</w:t>
                          </w:r>
                        </w:p>
                        <w:p w14:paraId="3EAD1335" w14:textId="4BA68E5B" w:rsidR="006042B2" w:rsidRPr="00080038" w:rsidRDefault="006042B2" w:rsidP="006042B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7671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21.06.2023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AF474" id="_x0000_t202" coordsize="21600,21600" o:spt="202" path="m,l,21600r21600,l21600,xe">
              <v:stroke joinstyle="miter"/>
              <v:path gradientshapeok="t" o:connecttype="rect"/>
            </v:shapetype>
            <v:shape id="Textfeld 33" o:spid="_x0000_s1030" type="#_x0000_t202" style="position:absolute;margin-left:153.65pt;margin-top:.1pt;width:330.5pt;height:4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" filled="f" stroked="f">
              <v:textbox inset="0">
                <w:txbxContent>
                  <w:p w14:paraId="1C2C740C" w14:textId="1B95637C" w:rsidR="006042B2" w:rsidRPr="007C230B" w:rsidRDefault="006042B2" w:rsidP="00B616CB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16351E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Beurteilungsanlass</w:t>
                    </w:r>
                    <w:r w:rsidR="0081701F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B616CB" w:rsidRPr="00B616C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Clin</w:t>
                    </w:r>
                    <w:proofErr w:type="spellEnd"/>
                    <w:r w:rsidR="00B616CB" w:rsidRPr="00B616C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B616CB" w:rsidRPr="00B616C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d’oeil</w:t>
                    </w:r>
                    <w:proofErr w:type="spellEnd"/>
                    <w:r w:rsidR="00B616CB" w:rsidRPr="00B616C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8.3: Mon </w:t>
                    </w:r>
                    <w:proofErr w:type="spellStart"/>
                    <w:r w:rsidR="00B616CB" w:rsidRPr="00B616C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histoire</w:t>
                    </w:r>
                    <w:proofErr w:type="spellEnd"/>
                    <w:r w:rsidR="00B616CB" w:rsidRPr="00B616C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de </w:t>
                    </w:r>
                    <w:proofErr w:type="spellStart"/>
                    <w:r w:rsidR="00B616CB" w:rsidRPr="00B616C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voyage</w:t>
                    </w:r>
                    <w:proofErr w:type="spellEnd"/>
                  </w:p>
                  <w:p w14:paraId="706CA45B" w14:textId="4C105493" w:rsidR="006042B2" w:rsidRPr="00080038" w:rsidRDefault="006042B2" w:rsidP="006042B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16351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Simone </w:t>
                    </w:r>
                    <w:proofErr w:type="spellStart"/>
                    <w:r w:rsidR="0016351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Ganguillet</w:t>
                    </w:r>
                    <w:proofErr w:type="spellEnd"/>
                    <w:r w:rsidR="0016351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, Nicole </w:t>
                    </w:r>
                    <w:proofErr w:type="spellStart"/>
                    <w:r w:rsidR="0016351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Zurkinden</w:t>
                    </w:r>
                    <w:proofErr w:type="spellEnd"/>
                  </w:p>
                  <w:p w14:paraId="12EA3983" w14:textId="4E8FFE60" w:rsidR="006042B2" w:rsidRPr="00080038" w:rsidRDefault="006042B2" w:rsidP="006042B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7671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1.0</w:t>
                    </w:r>
                  </w:p>
                  <w:p w14:paraId="3EAD1335" w14:textId="4BA68E5B" w:rsidR="006042B2" w:rsidRPr="00080038" w:rsidRDefault="006042B2" w:rsidP="006042B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7671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21.06.2023</w:t>
                    </w:r>
                  </w:p>
                </w:txbxContent>
              </v:textbox>
            </v:shape>
          </w:pict>
        </mc:Fallback>
      </mc:AlternateContent>
    </w:r>
    <w:r w:rsidR="006042B2" w:rsidRPr="0072713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34F5C7E9" wp14:editId="011B7925">
              <wp:simplePos x="0" y="0"/>
              <wp:positionH relativeFrom="margin">
                <wp:posOffset>5702300</wp:posOffset>
              </wp:positionH>
              <wp:positionV relativeFrom="page">
                <wp:posOffset>10128250</wp:posOffset>
              </wp:positionV>
              <wp:extent cx="629920" cy="568325"/>
              <wp:effectExtent l="0" t="0" r="5080" b="0"/>
              <wp:wrapNone/>
              <wp:docPr id="28" name="Textfeld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568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279EF2" w14:textId="77777777" w:rsidR="006042B2" w:rsidRPr="005C6148" w:rsidRDefault="006042B2" w:rsidP="006042B2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F52A3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F5C7E9" id="Textfeld 28" o:spid="_x0000_s1031" type="#_x0000_t202" style="position:absolute;margin-left:449pt;margin-top:797.5pt;width:49.6pt;height:4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" filled="f" stroked="f" strokeweight=".5pt">
              <v:textbox inset="0,0,0,8mm">
                <w:txbxContent>
                  <w:p w14:paraId="5A279EF2" w14:textId="77777777" w:rsidR="006042B2" w:rsidRPr="005C6148" w:rsidRDefault="006042B2" w:rsidP="006042B2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F52A3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6042B2"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19F66C0" wp14:editId="08860DD2">
              <wp:simplePos x="0" y="0"/>
              <wp:positionH relativeFrom="column">
                <wp:posOffset>1800860</wp:posOffset>
              </wp:positionH>
              <wp:positionV relativeFrom="paragraph">
                <wp:posOffset>-11430</wp:posOffset>
              </wp:positionV>
              <wp:extent cx="0" cy="539750"/>
              <wp:effectExtent l="0" t="0" r="12700" b="6350"/>
              <wp:wrapNone/>
              <wp:docPr id="32" name="Gerade Verbindung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FDE099" id="Gerade Verbindung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8pt,-.9pt" to="141.8pt,4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" strokecolor="#9ca6ac [2894]"/>
          </w:pict>
        </mc:Fallback>
      </mc:AlternateContent>
    </w:r>
    <w:r w:rsidR="006042B2"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1BDD96E" wp14:editId="0B4B256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738859" cy="524510"/>
              <wp:effectExtent l="0" t="0" r="0" b="0"/>
              <wp:wrapNone/>
              <wp:docPr id="34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859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6B013" w14:textId="77777777" w:rsidR="006042B2" w:rsidRPr="00F40AB2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7F8C92" w:themeColor="background2" w:themeShade="BF"/>
                              <w:sz w:val="14"/>
                              <w:szCs w:val="14"/>
                            </w:rPr>
                            <w:t>Umsetzungshilfen</w:t>
                          </w:r>
                        </w:p>
                        <w:p w14:paraId="315D77E2" w14:textId="77777777" w:rsidR="006042B2" w:rsidRPr="00F40AB2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69CCEEAB" w14:textId="77777777" w:rsidR="006042B2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75ED0097" w14:textId="4BC9AFC0" w:rsidR="006042B2" w:rsidRPr="00080038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Fachbereich </w:t>
                          </w:r>
                          <w:r w:rsidR="00D76719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Französisch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BDD96E" id="Textfeld 34" o:spid="_x0000_s1032" type="#_x0000_t202" style="position:absolute;margin-left:0;margin-top:-.05pt;width:136.9pt;height:4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" filled="f" stroked="f">
              <v:textbox inset="0">
                <w:txbxContent>
                  <w:p w14:paraId="10C6B013" w14:textId="77777777" w:rsidR="006042B2" w:rsidRPr="00F40AB2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7F8C92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7F8C92" w:themeColor="background2" w:themeShade="BF"/>
                        <w:sz w:val="14"/>
                        <w:szCs w:val="14"/>
                      </w:rPr>
                      <w:t>Umsetzungshilfen</w:t>
                    </w:r>
                  </w:p>
                  <w:p w14:paraId="315D77E2" w14:textId="77777777" w:rsidR="006042B2" w:rsidRPr="00F40AB2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69CCEEAB" w14:textId="77777777" w:rsidR="006042B2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75ED0097" w14:textId="4BC9AFC0" w:rsidR="006042B2" w:rsidRPr="00080038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Fachbereich </w:t>
                    </w:r>
                    <w:r w:rsidR="00D76719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Französisch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E0AB" w14:textId="77777777" w:rsidR="00CB64C9" w:rsidRPr="00727139" w:rsidRDefault="00CB64C9">
      <w:r w:rsidRPr="00727139">
        <w:separator/>
      </w:r>
    </w:p>
  </w:footnote>
  <w:footnote w:type="continuationSeparator" w:id="0">
    <w:p w14:paraId="4359C01A" w14:textId="77777777" w:rsidR="00CB64C9" w:rsidRPr="00727139" w:rsidRDefault="00CB64C9">
      <w:r w:rsidRPr="0072713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BF1C" w14:textId="77777777" w:rsidR="00DA6BED" w:rsidRPr="00727139" w:rsidRDefault="002E4A58" w:rsidP="00F64BCA">
    <w:r w:rsidRPr="00727139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72FEB9A5" wp14:editId="3124F5E3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523659811" name="Grafik 52365981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85A0" w14:textId="77777777" w:rsidR="002E4A58" w:rsidRPr="00727139" w:rsidRDefault="00727139" w:rsidP="00727139">
    <w:pPr>
      <w:pStyle w:val="Kopfzeile"/>
    </w:pPr>
    <w:r w:rsidRPr="00727139">
      <w:drawing>
        <wp:anchor distT="0" distB="0" distL="114300" distR="114300" simplePos="0" relativeHeight="251669504" behindDoc="1" locked="1" layoutInCell="1" allowOverlap="1" wp14:anchorId="66E6E335" wp14:editId="42A743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643482206" name="Grafik 6434822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EF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EA9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C39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507B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A4B8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342D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4AED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6076D5"/>
    <w:multiLevelType w:val="hybridMultilevel"/>
    <w:tmpl w:val="5378BE3E"/>
    <w:lvl w:ilvl="0" w:tplc="FDFA2AD0">
      <w:start w:val="1"/>
      <w:numFmt w:val="upperLetter"/>
      <w:pStyle w:val="ABCAuflistung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545E63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1CC7530"/>
    <w:multiLevelType w:val="hybridMultilevel"/>
    <w:tmpl w:val="F85C8A60"/>
    <w:lvl w:ilvl="0" w:tplc="3FC84BA8">
      <w:start w:val="1"/>
      <w:numFmt w:val="bullet"/>
      <w:pStyle w:val="ListWith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8" w15:restartNumberingAfterBreak="0">
    <w:nsid w:val="7F326723"/>
    <w:multiLevelType w:val="multilevel"/>
    <w:tmpl w:val="9F0401D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918052054">
    <w:abstractNumId w:val="9"/>
  </w:num>
  <w:num w:numId="2" w16cid:durableId="710034104">
    <w:abstractNumId w:val="18"/>
  </w:num>
  <w:num w:numId="3" w16cid:durableId="1131560327">
    <w:abstractNumId w:val="17"/>
  </w:num>
  <w:num w:numId="4" w16cid:durableId="1677422947">
    <w:abstractNumId w:val="11"/>
  </w:num>
  <w:num w:numId="5" w16cid:durableId="1011643697">
    <w:abstractNumId w:val="14"/>
  </w:num>
  <w:num w:numId="6" w16cid:durableId="292518766">
    <w:abstractNumId w:val="15"/>
  </w:num>
  <w:num w:numId="7" w16cid:durableId="2021739820">
    <w:abstractNumId w:val="13"/>
  </w:num>
  <w:num w:numId="8" w16cid:durableId="779378847">
    <w:abstractNumId w:val="8"/>
  </w:num>
  <w:num w:numId="9" w16cid:durableId="219440570">
    <w:abstractNumId w:val="12"/>
  </w:num>
  <w:num w:numId="10" w16cid:durableId="560945937">
    <w:abstractNumId w:val="5"/>
  </w:num>
  <w:num w:numId="11" w16cid:durableId="829710382">
    <w:abstractNumId w:val="4"/>
  </w:num>
  <w:num w:numId="12" w16cid:durableId="1931812702">
    <w:abstractNumId w:val="6"/>
  </w:num>
  <w:num w:numId="13" w16cid:durableId="944773527">
    <w:abstractNumId w:val="3"/>
  </w:num>
  <w:num w:numId="14" w16cid:durableId="534389920">
    <w:abstractNumId w:val="2"/>
  </w:num>
  <w:num w:numId="15" w16cid:durableId="1018775627">
    <w:abstractNumId w:val="1"/>
  </w:num>
  <w:num w:numId="16" w16cid:durableId="1474324521">
    <w:abstractNumId w:val="0"/>
  </w:num>
  <w:num w:numId="17" w16cid:durableId="256060354">
    <w:abstractNumId w:val="16"/>
  </w:num>
  <w:num w:numId="18" w16cid:durableId="29649144">
    <w:abstractNumId w:val="10"/>
  </w:num>
  <w:num w:numId="19" w16cid:durableId="121832423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bkd"/>
    <w:docVar w:name="OawCreatedWithProjectVersion" w:val="77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4514056000164&quot; PrimaryUID=&quot;ClientSuite&quot;&gt;&lt;Field Name=&quot;IDName&quot; Value=&quot;AKVB: Amt für Kindergarten, Volksschule und Beratung&quot;/&gt;&lt;Field Name=&quot;Kurzname&quot; Value=&quot;AKVB&quot;/&gt;&lt;Field Name=&quot;Amt&quot; Value=&quot;Amt für Kindergarten, Volksschule und Beratung&quot;/&gt;&lt;Field Name=&quot;Direktion&quot; Value=&quot;Bildungs- und Kulturdirektion&quot;/&gt;&lt;Field Name=&quot;Address1&quot; Value=&quot;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4 51&quot;/&gt;&lt;Field Name=&quot;Fax&quot; Value=&quot;+41 31 633 83 55&quot;/&gt;&lt;Field Name=&quot;Email&quot; Value=&quot;akvb.bkd@be.ch&quot;/&gt;&lt;Field Name=&quot;Internet&quot; Value=&quot;www.be.ch/bkd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1405600016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3010911570160075115&quot;/&gt;&lt;/DocProp&gt;&lt;DocProp UID=&quot;2006040509495284662868&quot; EntryUID=&quot;2003121817293296325874&quot; PrimaryUID=&quot;ClientSuite&quot;&gt;&lt;Field Name=&quot;IDName&quot; Value=&quot;(Leer)&quot;/&gt;&lt;Field Name=&quot;SelectedUID&quot; Value=&quot;2023010911570160075115&quot;/&gt;&lt;/DocProp&gt;&lt;DocProp UID=&quot;200212191811121321310321301031x&quot; EntryUID=&quot;2059320301391951307213374243230113042139&quot; PrimaryUID=&quot;ClientSuite&quot;&gt;&lt;Field Name=&quot;IDName&quot; Value=&quot;Möschler Nicole, BKD-AKVB-BVSA&quot;/&gt;&lt;Field Name=&quot;Name&quot; Value=&quot;Nicole Möschler&quot;/&gt;&lt;Field Name=&quot;DirectPhone&quot; Value=&quot;+41 31 636 33 51&quot;/&gt;&lt;Field Name=&quot;EMail&quot; Value=&quot;nicole.moeschler@be.ch&quot;/&gt;&lt;Field Name=&quot;Data_UID&quot; Value=&quot;205932030139195130721337424323011304213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3010911570160075115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 PrimaryUID=&quot;ClientSuite&quot;&gt;&lt;Field Name=&quot;IDName&quot; Value=&quot;(Leer)&quot;/&gt;&lt;Field Name=&quot;SelectedUID&quot; Value=&quot;2023010911570160075115&quot;/&gt;&lt;/DocProp&gt;&lt;DocProp UID=&quot;2003061115381095709037&quot; EntryUID=&quot;2003121817293296325874&quot; PrimaryUID=&quot;ClientSuite&quot;&gt;&lt;Field Name=&quot;IDName&quot; Value=&quot;(Leer)&quot;/&gt;&lt;Field Name=&quot;SelectedUID&quot; Value=&quot;2023010911570160075115&quot;/&gt;&lt;/DocProp&gt;&lt;DocProp UID=&quot;2004112217333376588294&quot; EntryUID=&quot;&quot; UserInformation=&quot;Data from SAP&quot;&gt;&lt;Field Name=&quot;UID&quot; Value=&quot;&quot;/&gt;&lt;Field Name=&quot;ShowDocumentName&quot; Value=&quot;&quot;/&gt;&lt;Field Name=&quot;SelectedUID&quot; Value=&quot;2023010911570160075115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20062411145703692913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H1;Überschrift 1 nummeriert&quot;/&gt;_x000d__x0009__x0009_&lt;Item Type=&quot;Button&quot; IDName=&quot;Heading2&quot; Icon=&quot;3546&quot; Label=&quot;&amp;lt;translate&amp;gt;Style.Heading2&amp;lt;/translate&amp;gt;&quot; Command=&quot;StyleApply&quot; Parameter=&quot;Überschrift 2 nummeriert&quot;/&gt;_x000d__x0009__x0009_&lt;Item Type=&quot;Button&quot; IDName=&quot;Heading3&quot; Icon=&quot;3546&quot; Label=&quot;&amp;lt;translate&amp;gt;Style.Heading3&amp;lt;/translate&amp;gt;&quot; Command=&quot;StyleApply&quot; Parameter=&quot;Überschrift 3 nummeriert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Points&quot; Icon=&quot;3546&quot; Label=&quot;&amp;lt;translate&amp;gt;Style.ListWithPoints&amp;lt;/translate&amp;gt;&quot; Command=&quot;StyleApply&quot; Parameter=&quot;ListWithPoint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?xml version=&quot;1.0&quot;?&gt;_x000d_&lt;Recipients&gt;&lt;Recipient&gt;&lt;UID&gt;202302201430327770656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Adresszusatz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27139"/>
    <w:rsid w:val="00000C1D"/>
    <w:rsid w:val="00001886"/>
    <w:rsid w:val="00002B8D"/>
    <w:rsid w:val="00007904"/>
    <w:rsid w:val="000139BD"/>
    <w:rsid w:val="00014B78"/>
    <w:rsid w:val="0002542A"/>
    <w:rsid w:val="00025E24"/>
    <w:rsid w:val="000260A8"/>
    <w:rsid w:val="00036965"/>
    <w:rsid w:val="00040FD6"/>
    <w:rsid w:val="00042314"/>
    <w:rsid w:val="0005055C"/>
    <w:rsid w:val="00053E99"/>
    <w:rsid w:val="00055195"/>
    <w:rsid w:val="00055FA5"/>
    <w:rsid w:val="00061C43"/>
    <w:rsid w:val="00062C3F"/>
    <w:rsid w:val="00083AD8"/>
    <w:rsid w:val="000A576D"/>
    <w:rsid w:val="000A6412"/>
    <w:rsid w:val="000A67FE"/>
    <w:rsid w:val="000A7BE1"/>
    <w:rsid w:val="000B3B9B"/>
    <w:rsid w:val="000B5741"/>
    <w:rsid w:val="000C16E9"/>
    <w:rsid w:val="000C290C"/>
    <w:rsid w:val="000F79CA"/>
    <w:rsid w:val="00100419"/>
    <w:rsid w:val="001006CE"/>
    <w:rsid w:val="0010098D"/>
    <w:rsid w:val="00101FF1"/>
    <w:rsid w:val="00104BB7"/>
    <w:rsid w:val="00105406"/>
    <w:rsid w:val="00105F42"/>
    <w:rsid w:val="001125B5"/>
    <w:rsid w:val="0011312B"/>
    <w:rsid w:val="00113698"/>
    <w:rsid w:val="00114492"/>
    <w:rsid w:val="0012405E"/>
    <w:rsid w:val="001349C9"/>
    <w:rsid w:val="0013605B"/>
    <w:rsid w:val="00137978"/>
    <w:rsid w:val="001402EF"/>
    <w:rsid w:val="00146849"/>
    <w:rsid w:val="001507E3"/>
    <w:rsid w:val="00152D5D"/>
    <w:rsid w:val="001543B5"/>
    <w:rsid w:val="0016057B"/>
    <w:rsid w:val="00161D21"/>
    <w:rsid w:val="0016351E"/>
    <w:rsid w:val="001806B9"/>
    <w:rsid w:val="001823C6"/>
    <w:rsid w:val="0018281A"/>
    <w:rsid w:val="00184153"/>
    <w:rsid w:val="00184EE2"/>
    <w:rsid w:val="001859D8"/>
    <w:rsid w:val="00185E32"/>
    <w:rsid w:val="00186D97"/>
    <w:rsid w:val="00190973"/>
    <w:rsid w:val="00196F3D"/>
    <w:rsid w:val="001A0D83"/>
    <w:rsid w:val="001A1EB8"/>
    <w:rsid w:val="001A338B"/>
    <w:rsid w:val="001A5983"/>
    <w:rsid w:val="001B5BCF"/>
    <w:rsid w:val="001B5FDD"/>
    <w:rsid w:val="001B6D19"/>
    <w:rsid w:val="001C6F7F"/>
    <w:rsid w:val="001D262E"/>
    <w:rsid w:val="001D4B34"/>
    <w:rsid w:val="001E050F"/>
    <w:rsid w:val="001E1D4D"/>
    <w:rsid w:val="001F4616"/>
    <w:rsid w:val="001F5040"/>
    <w:rsid w:val="0020387E"/>
    <w:rsid w:val="00204A4D"/>
    <w:rsid w:val="00204D8A"/>
    <w:rsid w:val="00213236"/>
    <w:rsid w:val="00216B14"/>
    <w:rsid w:val="00223DBA"/>
    <w:rsid w:val="0022436B"/>
    <w:rsid w:val="00227F92"/>
    <w:rsid w:val="00230B20"/>
    <w:rsid w:val="00230C11"/>
    <w:rsid w:val="002315B5"/>
    <w:rsid w:val="002363A3"/>
    <w:rsid w:val="002434A4"/>
    <w:rsid w:val="00243529"/>
    <w:rsid w:val="00246956"/>
    <w:rsid w:val="00253748"/>
    <w:rsid w:val="00253FD3"/>
    <w:rsid w:val="00255934"/>
    <w:rsid w:val="00257163"/>
    <w:rsid w:val="002571B1"/>
    <w:rsid w:val="002645DC"/>
    <w:rsid w:val="002650E6"/>
    <w:rsid w:val="00267613"/>
    <w:rsid w:val="00271915"/>
    <w:rsid w:val="00272287"/>
    <w:rsid w:val="002764C0"/>
    <w:rsid w:val="00276705"/>
    <w:rsid w:val="00281097"/>
    <w:rsid w:val="00284AA5"/>
    <w:rsid w:val="00286E37"/>
    <w:rsid w:val="0029350F"/>
    <w:rsid w:val="002A53C0"/>
    <w:rsid w:val="002A66F2"/>
    <w:rsid w:val="002A688E"/>
    <w:rsid w:val="002B09D5"/>
    <w:rsid w:val="002B1E64"/>
    <w:rsid w:val="002B3964"/>
    <w:rsid w:val="002C0DF8"/>
    <w:rsid w:val="002C4086"/>
    <w:rsid w:val="002D20AF"/>
    <w:rsid w:val="002D3DF6"/>
    <w:rsid w:val="002E0B33"/>
    <w:rsid w:val="002E4A58"/>
    <w:rsid w:val="002E5FAE"/>
    <w:rsid w:val="002E6DD7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306E0"/>
    <w:rsid w:val="00332E4D"/>
    <w:rsid w:val="0033456F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235C"/>
    <w:rsid w:val="0038353C"/>
    <w:rsid w:val="00390F5C"/>
    <w:rsid w:val="00391A0B"/>
    <w:rsid w:val="00396159"/>
    <w:rsid w:val="003A0EAA"/>
    <w:rsid w:val="003A293A"/>
    <w:rsid w:val="003A5C7A"/>
    <w:rsid w:val="003B7FEA"/>
    <w:rsid w:val="003D41C5"/>
    <w:rsid w:val="003E3DFB"/>
    <w:rsid w:val="003E46AD"/>
    <w:rsid w:val="003E7CC4"/>
    <w:rsid w:val="003F1FE7"/>
    <w:rsid w:val="003F28E9"/>
    <w:rsid w:val="003F610B"/>
    <w:rsid w:val="004140F0"/>
    <w:rsid w:val="00414E9C"/>
    <w:rsid w:val="0041733A"/>
    <w:rsid w:val="004173AA"/>
    <w:rsid w:val="004173F8"/>
    <w:rsid w:val="00420341"/>
    <w:rsid w:val="0042069B"/>
    <w:rsid w:val="00422101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4258"/>
    <w:rsid w:val="00467057"/>
    <w:rsid w:val="00477838"/>
    <w:rsid w:val="00485BEE"/>
    <w:rsid w:val="00486D68"/>
    <w:rsid w:val="004913B4"/>
    <w:rsid w:val="00493944"/>
    <w:rsid w:val="00494AD2"/>
    <w:rsid w:val="00496494"/>
    <w:rsid w:val="004A060F"/>
    <w:rsid w:val="004A6381"/>
    <w:rsid w:val="004A6F67"/>
    <w:rsid w:val="004C4029"/>
    <w:rsid w:val="004C47DD"/>
    <w:rsid w:val="004C5E07"/>
    <w:rsid w:val="004D5C7D"/>
    <w:rsid w:val="004D724E"/>
    <w:rsid w:val="004E1981"/>
    <w:rsid w:val="004F35B8"/>
    <w:rsid w:val="004F3702"/>
    <w:rsid w:val="004F42A9"/>
    <w:rsid w:val="004F4C96"/>
    <w:rsid w:val="004F5462"/>
    <w:rsid w:val="005124EC"/>
    <w:rsid w:val="005165D9"/>
    <w:rsid w:val="005169EE"/>
    <w:rsid w:val="00517798"/>
    <w:rsid w:val="005208A4"/>
    <w:rsid w:val="005219D7"/>
    <w:rsid w:val="00522912"/>
    <w:rsid w:val="00524861"/>
    <w:rsid w:val="00530340"/>
    <w:rsid w:val="00534CD8"/>
    <w:rsid w:val="0053599E"/>
    <w:rsid w:val="0053694E"/>
    <w:rsid w:val="00544134"/>
    <w:rsid w:val="0055005A"/>
    <w:rsid w:val="00550F8A"/>
    <w:rsid w:val="00552F8E"/>
    <w:rsid w:val="00555C99"/>
    <w:rsid w:val="00557113"/>
    <w:rsid w:val="0056167F"/>
    <w:rsid w:val="00565B76"/>
    <w:rsid w:val="0056693A"/>
    <w:rsid w:val="00582C58"/>
    <w:rsid w:val="00585731"/>
    <w:rsid w:val="00586E75"/>
    <w:rsid w:val="00590C63"/>
    <w:rsid w:val="005942A3"/>
    <w:rsid w:val="005A01A4"/>
    <w:rsid w:val="005B050F"/>
    <w:rsid w:val="005B0ADF"/>
    <w:rsid w:val="005C1B96"/>
    <w:rsid w:val="005D30A5"/>
    <w:rsid w:val="005E110D"/>
    <w:rsid w:val="005E7427"/>
    <w:rsid w:val="005E7E3B"/>
    <w:rsid w:val="005F43A0"/>
    <w:rsid w:val="006042B2"/>
    <w:rsid w:val="00605EF9"/>
    <w:rsid w:val="00607715"/>
    <w:rsid w:val="00611A4E"/>
    <w:rsid w:val="0062010B"/>
    <w:rsid w:val="006222F5"/>
    <w:rsid w:val="00630CD1"/>
    <w:rsid w:val="006328E7"/>
    <w:rsid w:val="0063352C"/>
    <w:rsid w:val="00634439"/>
    <w:rsid w:val="00634C2C"/>
    <w:rsid w:val="006443AF"/>
    <w:rsid w:val="00645FCE"/>
    <w:rsid w:val="006549D1"/>
    <w:rsid w:val="006606D9"/>
    <w:rsid w:val="0066460F"/>
    <w:rsid w:val="00665FFA"/>
    <w:rsid w:val="0066771E"/>
    <w:rsid w:val="00672E7C"/>
    <w:rsid w:val="00673293"/>
    <w:rsid w:val="00681715"/>
    <w:rsid w:val="00683536"/>
    <w:rsid w:val="00694094"/>
    <w:rsid w:val="006A27FE"/>
    <w:rsid w:val="006A49EA"/>
    <w:rsid w:val="006A4C88"/>
    <w:rsid w:val="006A4EAF"/>
    <w:rsid w:val="006A5329"/>
    <w:rsid w:val="006A5AC9"/>
    <w:rsid w:val="006B131C"/>
    <w:rsid w:val="006B1740"/>
    <w:rsid w:val="006E2AE9"/>
    <w:rsid w:val="006E3670"/>
    <w:rsid w:val="006F3FE9"/>
    <w:rsid w:val="006F684B"/>
    <w:rsid w:val="00706FA1"/>
    <w:rsid w:val="007115F8"/>
    <w:rsid w:val="00712CE8"/>
    <w:rsid w:val="007203E7"/>
    <w:rsid w:val="00726E75"/>
    <w:rsid w:val="00727139"/>
    <w:rsid w:val="00730FC4"/>
    <w:rsid w:val="00730FCB"/>
    <w:rsid w:val="00735E89"/>
    <w:rsid w:val="0076101E"/>
    <w:rsid w:val="00761036"/>
    <w:rsid w:val="007634BC"/>
    <w:rsid w:val="00765219"/>
    <w:rsid w:val="00767FBD"/>
    <w:rsid w:val="00772E08"/>
    <w:rsid w:val="007740C9"/>
    <w:rsid w:val="00776C5A"/>
    <w:rsid w:val="007961DF"/>
    <w:rsid w:val="007A2C5F"/>
    <w:rsid w:val="007A7B93"/>
    <w:rsid w:val="007B1BD8"/>
    <w:rsid w:val="007B5F12"/>
    <w:rsid w:val="007C1ED8"/>
    <w:rsid w:val="007C2443"/>
    <w:rsid w:val="007C4472"/>
    <w:rsid w:val="007C6AB3"/>
    <w:rsid w:val="007C7082"/>
    <w:rsid w:val="007D1703"/>
    <w:rsid w:val="007D29E8"/>
    <w:rsid w:val="007D728A"/>
    <w:rsid w:val="007E0390"/>
    <w:rsid w:val="007F0F48"/>
    <w:rsid w:val="007F24F0"/>
    <w:rsid w:val="007F4F57"/>
    <w:rsid w:val="00800E72"/>
    <w:rsid w:val="0080273A"/>
    <w:rsid w:val="00805CA9"/>
    <w:rsid w:val="00810944"/>
    <w:rsid w:val="0081701F"/>
    <w:rsid w:val="00822883"/>
    <w:rsid w:val="008237F8"/>
    <w:rsid w:val="00825083"/>
    <w:rsid w:val="00826098"/>
    <w:rsid w:val="00826523"/>
    <w:rsid w:val="0082798D"/>
    <w:rsid w:val="00842209"/>
    <w:rsid w:val="00845136"/>
    <w:rsid w:val="00846501"/>
    <w:rsid w:val="008468B7"/>
    <w:rsid w:val="00847BDD"/>
    <w:rsid w:val="0085142C"/>
    <w:rsid w:val="00853756"/>
    <w:rsid w:val="00861EC9"/>
    <w:rsid w:val="008648C0"/>
    <w:rsid w:val="00865617"/>
    <w:rsid w:val="00866570"/>
    <w:rsid w:val="00871D7C"/>
    <w:rsid w:val="008734EB"/>
    <w:rsid w:val="00883E68"/>
    <w:rsid w:val="00884CAE"/>
    <w:rsid w:val="008913D6"/>
    <w:rsid w:val="00897044"/>
    <w:rsid w:val="008A0B15"/>
    <w:rsid w:val="008A0D04"/>
    <w:rsid w:val="008A5328"/>
    <w:rsid w:val="008B02FC"/>
    <w:rsid w:val="008B0C14"/>
    <w:rsid w:val="008B40D9"/>
    <w:rsid w:val="008D0610"/>
    <w:rsid w:val="008E0D53"/>
    <w:rsid w:val="008E67DE"/>
    <w:rsid w:val="008F02E6"/>
    <w:rsid w:val="008F41DC"/>
    <w:rsid w:val="00904C14"/>
    <w:rsid w:val="00905132"/>
    <w:rsid w:val="00905189"/>
    <w:rsid w:val="00906BE0"/>
    <w:rsid w:val="00917686"/>
    <w:rsid w:val="009227ED"/>
    <w:rsid w:val="00924872"/>
    <w:rsid w:val="00925789"/>
    <w:rsid w:val="0092600B"/>
    <w:rsid w:val="00927016"/>
    <w:rsid w:val="00936E0C"/>
    <w:rsid w:val="00945CD5"/>
    <w:rsid w:val="00953997"/>
    <w:rsid w:val="00954E0A"/>
    <w:rsid w:val="00955258"/>
    <w:rsid w:val="00956703"/>
    <w:rsid w:val="009579B6"/>
    <w:rsid w:val="00962B04"/>
    <w:rsid w:val="00971F6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48A4"/>
    <w:rsid w:val="009D5D74"/>
    <w:rsid w:val="009E0C56"/>
    <w:rsid w:val="009E0E4C"/>
    <w:rsid w:val="009E1B47"/>
    <w:rsid w:val="009E3753"/>
    <w:rsid w:val="009E3A46"/>
    <w:rsid w:val="009E4034"/>
    <w:rsid w:val="009E67CB"/>
    <w:rsid w:val="00A014BF"/>
    <w:rsid w:val="00A0207D"/>
    <w:rsid w:val="00A02515"/>
    <w:rsid w:val="00A03765"/>
    <w:rsid w:val="00A10ECA"/>
    <w:rsid w:val="00A13F5F"/>
    <w:rsid w:val="00A216F8"/>
    <w:rsid w:val="00A27C3A"/>
    <w:rsid w:val="00A33BAB"/>
    <w:rsid w:val="00A33CE1"/>
    <w:rsid w:val="00A45CAA"/>
    <w:rsid w:val="00A54BCA"/>
    <w:rsid w:val="00A64124"/>
    <w:rsid w:val="00A76703"/>
    <w:rsid w:val="00A845E0"/>
    <w:rsid w:val="00A87126"/>
    <w:rsid w:val="00A877C9"/>
    <w:rsid w:val="00A879A9"/>
    <w:rsid w:val="00A90157"/>
    <w:rsid w:val="00A90526"/>
    <w:rsid w:val="00A90E6A"/>
    <w:rsid w:val="00A926D6"/>
    <w:rsid w:val="00A9356C"/>
    <w:rsid w:val="00AA0023"/>
    <w:rsid w:val="00AA220A"/>
    <w:rsid w:val="00AD2783"/>
    <w:rsid w:val="00AD47AE"/>
    <w:rsid w:val="00AE1B37"/>
    <w:rsid w:val="00AE2D44"/>
    <w:rsid w:val="00AE6C6B"/>
    <w:rsid w:val="00AF486A"/>
    <w:rsid w:val="00AF75CA"/>
    <w:rsid w:val="00B0183D"/>
    <w:rsid w:val="00B0709A"/>
    <w:rsid w:val="00B25A7F"/>
    <w:rsid w:val="00B25D84"/>
    <w:rsid w:val="00B364C5"/>
    <w:rsid w:val="00B36E7E"/>
    <w:rsid w:val="00B37F8E"/>
    <w:rsid w:val="00B40F06"/>
    <w:rsid w:val="00B419D2"/>
    <w:rsid w:val="00B43F54"/>
    <w:rsid w:val="00B5459E"/>
    <w:rsid w:val="00B55226"/>
    <w:rsid w:val="00B55B56"/>
    <w:rsid w:val="00B56451"/>
    <w:rsid w:val="00B60C51"/>
    <w:rsid w:val="00B616CB"/>
    <w:rsid w:val="00B61C29"/>
    <w:rsid w:val="00B77B2D"/>
    <w:rsid w:val="00B812A3"/>
    <w:rsid w:val="00B82901"/>
    <w:rsid w:val="00B970CE"/>
    <w:rsid w:val="00BA64D1"/>
    <w:rsid w:val="00BA7D0F"/>
    <w:rsid w:val="00BB50FB"/>
    <w:rsid w:val="00BC6D2E"/>
    <w:rsid w:val="00BD3162"/>
    <w:rsid w:val="00BD3AEC"/>
    <w:rsid w:val="00BE424E"/>
    <w:rsid w:val="00BE67D4"/>
    <w:rsid w:val="00BF28FC"/>
    <w:rsid w:val="00BF468F"/>
    <w:rsid w:val="00BF5077"/>
    <w:rsid w:val="00BF566B"/>
    <w:rsid w:val="00BF6336"/>
    <w:rsid w:val="00BF7896"/>
    <w:rsid w:val="00C06E54"/>
    <w:rsid w:val="00C10155"/>
    <w:rsid w:val="00C11979"/>
    <w:rsid w:val="00C1235B"/>
    <w:rsid w:val="00C13EDA"/>
    <w:rsid w:val="00C25D12"/>
    <w:rsid w:val="00C35AF9"/>
    <w:rsid w:val="00C45CCD"/>
    <w:rsid w:val="00C50369"/>
    <w:rsid w:val="00C54053"/>
    <w:rsid w:val="00C62F4E"/>
    <w:rsid w:val="00C6359B"/>
    <w:rsid w:val="00C67212"/>
    <w:rsid w:val="00C67435"/>
    <w:rsid w:val="00C70241"/>
    <w:rsid w:val="00C7086A"/>
    <w:rsid w:val="00C731A9"/>
    <w:rsid w:val="00C776FB"/>
    <w:rsid w:val="00C84BB6"/>
    <w:rsid w:val="00C8717D"/>
    <w:rsid w:val="00C92DAE"/>
    <w:rsid w:val="00CA17CA"/>
    <w:rsid w:val="00CB30D5"/>
    <w:rsid w:val="00CB3210"/>
    <w:rsid w:val="00CB64C9"/>
    <w:rsid w:val="00CB7F32"/>
    <w:rsid w:val="00CC6072"/>
    <w:rsid w:val="00CD421B"/>
    <w:rsid w:val="00CD76B0"/>
    <w:rsid w:val="00CE1C64"/>
    <w:rsid w:val="00CE1E3E"/>
    <w:rsid w:val="00CE29E5"/>
    <w:rsid w:val="00CE6DF9"/>
    <w:rsid w:val="00CF1F0D"/>
    <w:rsid w:val="00CF4498"/>
    <w:rsid w:val="00CF4EA1"/>
    <w:rsid w:val="00D00A88"/>
    <w:rsid w:val="00D02624"/>
    <w:rsid w:val="00D05D50"/>
    <w:rsid w:val="00D138B9"/>
    <w:rsid w:val="00D13EA0"/>
    <w:rsid w:val="00D3043F"/>
    <w:rsid w:val="00D30EA9"/>
    <w:rsid w:val="00D31DAF"/>
    <w:rsid w:val="00D42E30"/>
    <w:rsid w:val="00D55C04"/>
    <w:rsid w:val="00D55D19"/>
    <w:rsid w:val="00D6207C"/>
    <w:rsid w:val="00D645C1"/>
    <w:rsid w:val="00D64DC2"/>
    <w:rsid w:val="00D6593F"/>
    <w:rsid w:val="00D76719"/>
    <w:rsid w:val="00D76F9F"/>
    <w:rsid w:val="00D77A8C"/>
    <w:rsid w:val="00D83EBC"/>
    <w:rsid w:val="00D84383"/>
    <w:rsid w:val="00D843D8"/>
    <w:rsid w:val="00DA0B6D"/>
    <w:rsid w:val="00DA15EA"/>
    <w:rsid w:val="00DA4779"/>
    <w:rsid w:val="00DA60EA"/>
    <w:rsid w:val="00DA6BED"/>
    <w:rsid w:val="00DA7BF9"/>
    <w:rsid w:val="00DB165B"/>
    <w:rsid w:val="00DB4F3F"/>
    <w:rsid w:val="00DB670D"/>
    <w:rsid w:val="00DB693C"/>
    <w:rsid w:val="00DC3B6F"/>
    <w:rsid w:val="00DD2C18"/>
    <w:rsid w:val="00DE409C"/>
    <w:rsid w:val="00DF0E65"/>
    <w:rsid w:val="00DF59F3"/>
    <w:rsid w:val="00DF7379"/>
    <w:rsid w:val="00E0021F"/>
    <w:rsid w:val="00E00A1D"/>
    <w:rsid w:val="00E0131F"/>
    <w:rsid w:val="00E05CDE"/>
    <w:rsid w:val="00E116DB"/>
    <w:rsid w:val="00E3350A"/>
    <w:rsid w:val="00E34B5F"/>
    <w:rsid w:val="00E3780B"/>
    <w:rsid w:val="00E40873"/>
    <w:rsid w:val="00E4315D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72C"/>
    <w:rsid w:val="00E72FBC"/>
    <w:rsid w:val="00E77DEB"/>
    <w:rsid w:val="00E80496"/>
    <w:rsid w:val="00EA0466"/>
    <w:rsid w:val="00EA05BA"/>
    <w:rsid w:val="00EA13C2"/>
    <w:rsid w:val="00EA1486"/>
    <w:rsid w:val="00EA3186"/>
    <w:rsid w:val="00EA3473"/>
    <w:rsid w:val="00EA66D1"/>
    <w:rsid w:val="00EB1826"/>
    <w:rsid w:val="00EB75C9"/>
    <w:rsid w:val="00EB7AC1"/>
    <w:rsid w:val="00EB7B09"/>
    <w:rsid w:val="00EC303A"/>
    <w:rsid w:val="00EC5EAD"/>
    <w:rsid w:val="00EC7F49"/>
    <w:rsid w:val="00ED0491"/>
    <w:rsid w:val="00EE0C73"/>
    <w:rsid w:val="00EE3CA4"/>
    <w:rsid w:val="00F02750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51D27"/>
    <w:rsid w:val="00F5295F"/>
    <w:rsid w:val="00F52A36"/>
    <w:rsid w:val="00F555B6"/>
    <w:rsid w:val="00F62297"/>
    <w:rsid w:val="00F625DC"/>
    <w:rsid w:val="00F64BCA"/>
    <w:rsid w:val="00F64E8D"/>
    <w:rsid w:val="00F70431"/>
    <w:rsid w:val="00F71D64"/>
    <w:rsid w:val="00F72A7E"/>
    <w:rsid w:val="00F863A0"/>
    <w:rsid w:val="00F9553F"/>
    <w:rsid w:val="00FA3EC4"/>
    <w:rsid w:val="00FA41ED"/>
    <w:rsid w:val="00FB2736"/>
    <w:rsid w:val="00FB71F2"/>
    <w:rsid w:val="00FC0DEE"/>
    <w:rsid w:val="00FC378C"/>
    <w:rsid w:val="00FD63B3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B22A9B8"/>
  <w15:docId w15:val="{D885F2C1-1437-4693-9294-A8DB333D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0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1"/>
    <w:qFormat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uiPriority w:val="20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0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1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paragraph" w:customStyle="1" w:styleId="ListWithPoints">
    <w:name w:val="ListWithPoints"/>
    <w:basedOn w:val="ListWithSymbols"/>
    <w:qFormat/>
    <w:rsid w:val="0013605B"/>
    <w:pPr>
      <w:numPr>
        <w:numId w:val="17"/>
      </w:numPr>
      <w:ind w:left="284" w:hanging="284"/>
    </w:pPr>
  </w:style>
  <w:style w:type="paragraph" w:customStyle="1" w:styleId="Aufzhlung">
    <w:name w:val="Aufzählung"/>
    <w:basedOn w:val="Listenabsatz"/>
    <w:qFormat/>
    <w:rsid w:val="00CF4498"/>
    <w:pPr>
      <w:numPr>
        <w:numId w:val="18"/>
      </w:numPr>
      <w:spacing w:before="80" w:after="80" w:line="240" w:lineRule="auto"/>
      <w:ind w:left="397" w:hanging="397"/>
      <w:contextualSpacing w:val="0"/>
    </w:pPr>
    <w:rPr>
      <w:rFonts w:ascii="Arial" w:hAnsi="Arial" w:cstheme="minorBidi"/>
      <w:bCs w:val="0"/>
      <w:spacing w:val="0"/>
      <w:sz w:val="22"/>
      <w:szCs w:val="24"/>
    </w:rPr>
  </w:style>
  <w:style w:type="paragraph" w:customStyle="1" w:styleId="Standardklein">
    <w:name w:val="Standard_klein"/>
    <w:qFormat/>
    <w:rsid w:val="00CF4498"/>
    <w:rPr>
      <w:rFonts w:ascii="Arial" w:eastAsiaTheme="minorHAnsi" w:hAnsi="Arial" w:cstheme="minorBidi"/>
      <w:color w:val="000000" w:themeColor="text1"/>
      <w:sz w:val="18"/>
      <w:szCs w:val="24"/>
      <w:lang w:val="de-CH"/>
    </w:rPr>
  </w:style>
  <w:style w:type="paragraph" w:customStyle="1" w:styleId="Quellenangaben">
    <w:name w:val="Quellenangaben"/>
    <w:basedOn w:val="Standardklein"/>
    <w:qFormat/>
    <w:rsid w:val="00CF4498"/>
    <w:rPr>
      <w:color w:val="7F8C92" w:themeColor="background2" w:themeShade="BF"/>
    </w:rPr>
  </w:style>
  <w:style w:type="paragraph" w:customStyle="1" w:styleId="ABCAuflistung">
    <w:name w:val="ABC Auflistung"/>
    <w:basedOn w:val="Aufzhlung"/>
    <w:qFormat/>
    <w:rsid w:val="00CF4498"/>
    <w:pPr>
      <w:numPr>
        <w:numId w:val="19"/>
      </w:numPr>
    </w:pPr>
  </w:style>
  <w:style w:type="paragraph" w:customStyle="1" w:styleId="Einleitung">
    <w:name w:val="Einleitung"/>
    <w:basedOn w:val="Standard"/>
    <w:qFormat/>
    <w:rsid w:val="00CF4498"/>
    <w:pPr>
      <w:pBdr>
        <w:top w:val="single" w:sz="4" w:space="6" w:color="9DA7AC" w:themeColor="background2" w:themeShade="E6"/>
        <w:left w:val="single" w:sz="4" w:space="6" w:color="9DA7AC" w:themeColor="background2" w:themeShade="E6"/>
        <w:bottom w:val="single" w:sz="4" w:space="6" w:color="9DA7AC" w:themeColor="background2" w:themeShade="E6"/>
        <w:right w:val="single" w:sz="4" w:space="6" w:color="9DA7AC" w:themeColor="background2" w:themeShade="E6"/>
      </w:pBdr>
      <w:spacing w:before="120" w:after="120" w:line="240" w:lineRule="auto"/>
      <w:ind w:left="170" w:right="170"/>
    </w:pPr>
    <w:rPr>
      <w:rFonts w:ascii="Arial" w:hAnsi="Arial" w:cstheme="minorBidi"/>
      <w:bCs w:val="0"/>
      <w:color w:val="545E63" w:themeColor="background2" w:themeShade="80"/>
      <w:spacing w:val="0"/>
      <w:sz w:val="22"/>
      <w:szCs w:val="24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</officeatwork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officeatwork xmlns="http://schemas.officeatwork.com/CustomXMLPart">
  <tab>	</tab>
  <Page>Seiten</Page>
  <Classification>​</Classification>
  <TOC>Inhaltsverzeichnis</TOC>
  <DLaufnummer>​</DLaufnummer>
</officeatwork>
</file>

<file path=customXml/itemProps1.xml><?xml version="1.0" encoding="utf-8"?>
<ds:datastoreItem xmlns:ds="http://schemas.openxmlformats.org/officeDocument/2006/customXml" ds:itemID="{37C47498-7FFD-45DD-A9D0-1DEAE315BCC6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0EB6FD08-5FC6-4E39-9428-FBB4D396B750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CE7B96B7-0067-4D1A-A27A-CB8462A6CEA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1191</Characters>
  <Application>Microsoft Office Word</Application>
  <DocSecurity>0</DocSecurity>
  <Lines>66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Beurteilungsanlässe Fremdsprachen</vt:lpstr>
      <vt:lpstr>DocumentType</vt:lpstr>
    </vt:vector>
  </TitlesOfParts>
  <Manager>Möschler Nicole, BKD-AKVB-BVSA</Manager>
  <Company/>
  <LinksUpToDate>false</LinksUpToDate>
  <CharactersWithSpaces>1396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Beurteilungsanlässe Fremdsprachen</dc:title>
  <dc:subject>Umsetzungshilfen LPLMK</dc:subject>
  <dc:creator>Lehrplan- und Lehrmittelkommission</dc:creator>
  <cp:keywords/>
  <dc:description/>
  <cp:lastModifiedBy>Nicole Möschler</cp:lastModifiedBy>
  <cp:revision>18</cp:revision>
  <cp:lastPrinted>2023-02-20T13:32:00Z</cp:lastPrinted>
  <dcterms:created xsi:type="dcterms:W3CDTF">2023-02-20T13:30:00Z</dcterms:created>
  <dcterms:modified xsi:type="dcterms:W3CDTF">2023-06-22T20:17:00Z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/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an:</vt:lpwstr>
  </property>
  <property fmtid="{D5CDD505-2E9C-101B-9397-08002B2CF9AE}" pid="11" name="CustomField.ShowDocumentName">
    <vt:lpwstr/>
  </property>
  <property fmtid="{D5CDD505-2E9C-101B-9397-08002B2CF9AE}" pid="12" name="Doc.H1">
    <vt:lpwstr>Überschrift 1 nummeriert (Ctrl + Shift + Alt + 1)</vt:lpwstr>
  </property>
  <property fmtid="{D5CDD505-2E9C-101B-9397-08002B2CF9AE}" pid="13" name="Doc.H2">
    <vt:lpwstr>Überschrift 2 nummeriert (Ctrl + Shift + Alt + 2)</vt:lpwstr>
  </property>
  <property fmtid="{D5CDD505-2E9C-101B-9397-08002B2CF9AE}" pid="14" name="Doc.H3">
    <vt:lpwstr>Überschrift 3 nummeriert (Ctrl + Shift + Alt + 3)</vt:lpwstr>
  </property>
  <property fmtid="{D5CDD505-2E9C-101B-9397-08002B2CF9AE}" pid="15" name="Doc.H4">
    <vt:lpwstr>Überschrift 4 nummeriert (Ctrl + Shift + Alt + 4)</vt:lpwstr>
  </property>
  <property fmtid="{D5CDD505-2E9C-101B-9397-08002B2CF9AE}" pid="16" name="Doc.H5">
    <vt:lpwstr>Überschrift 5 nummeriert (Ctrl + Shift + Alt + 5)</vt:lpwstr>
  </property>
  <property fmtid="{D5CDD505-2E9C-101B-9397-08002B2CF9AE}" pid="17" name="Doc.Title">
    <vt:lpwstr>Titel</vt:lpwstr>
  </property>
  <property fmtid="{D5CDD505-2E9C-101B-9397-08002B2CF9AE}" pid="18" name="Doc.Subtitle">
    <vt:lpwstr>Untertitel</vt:lpwstr>
  </property>
  <property fmtid="{D5CDD505-2E9C-101B-9397-08002B2CF9AE}" pid="19" name="MSIP_Label_9ee45eec-0356-4a0f-8e98-260794cf9cd9_Enabled">
    <vt:lpwstr>true</vt:lpwstr>
  </property>
  <property fmtid="{D5CDD505-2E9C-101B-9397-08002B2CF9AE}" pid="20" name="MSIP_Label_9ee45eec-0356-4a0f-8e98-260794cf9cd9_SetDate">
    <vt:lpwstr>2023-02-20T13:51:05Z</vt:lpwstr>
  </property>
  <property fmtid="{D5CDD505-2E9C-101B-9397-08002B2CF9AE}" pid="21" name="MSIP_Label_9ee45eec-0356-4a0f-8e98-260794cf9cd9_Method">
    <vt:lpwstr>Standard</vt:lpwstr>
  </property>
  <property fmtid="{D5CDD505-2E9C-101B-9397-08002B2CF9AE}" pid="22" name="MSIP_Label_9ee45eec-0356-4a0f-8e98-260794cf9cd9_Name">
    <vt:lpwstr>defa4170-0d19-0005-0004-bc88714345d2</vt:lpwstr>
  </property>
  <property fmtid="{D5CDD505-2E9C-101B-9397-08002B2CF9AE}" pid="23" name="MSIP_Label_9ee45eec-0356-4a0f-8e98-260794cf9cd9_SiteId">
    <vt:lpwstr>cb96f99a-a111-42d7-9f65-e111197ba4bb</vt:lpwstr>
  </property>
  <property fmtid="{D5CDD505-2E9C-101B-9397-08002B2CF9AE}" pid="24" name="MSIP_Label_9ee45eec-0356-4a0f-8e98-260794cf9cd9_ActionId">
    <vt:lpwstr>446b6e42-905d-460a-8597-af7176fb1923</vt:lpwstr>
  </property>
  <property fmtid="{D5CDD505-2E9C-101B-9397-08002B2CF9AE}" pid="25" name="MSIP_Label_9ee45eec-0356-4a0f-8e98-260794cf9cd9_ContentBits">
    <vt:lpwstr>0</vt:lpwstr>
  </property>
</Properties>
</file>