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6488671B" w14:textId="6B4A4CDE" w:rsidR="00CF4498" w:rsidRDefault="006A4C88" w:rsidP="00CF4498">
      <w:pPr>
        <w:pStyle w:val="Untertitel"/>
      </w:pPr>
      <w:proofErr w:type="spellStart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>Clin</w:t>
      </w:r>
      <w:proofErr w:type="spellEnd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</w:t>
      </w:r>
      <w:proofErr w:type="spellStart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>d’oeil</w:t>
      </w:r>
      <w:proofErr w:type="spellEnd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8.2: 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proofErr w:type="spellStart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>Critique</w:t>
      </w:r>
      <w:proofErr w:type="spellEnd"/>
      <w:r w:rsidRPr="006A4C88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 de film</w:t>
      </w:r>
      <w:r w:rsid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="00822883"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B56451" w14:paraId="214D100C" w14:textId="77777777" w:rsidTr="001F5425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63AB2C98" w14:textId="77777777" w:rsidR="00B56451" w:rsidRPr="0081701F" w:rsidRDefault="00B56451" w:rsidP="001F5425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38DAA454" w14:textId="77777777" w:rsidR="00B56451" w:rsidRPr="00822883" w:rsidRDefault="00B56451" w:rsidP="001F5425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36DEED94" w14:textId="77777777" w:rsidR="00B56451" w:rsidRPr="0081701F" w:rsidRDefault="00B56451" w:rsidP="001F5425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B56451" w:rsidRPr="00185E32" w14:paraId="0907B9D2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6EC269E7" w14:textId="77777777" w:rsidR="006A4C88" w:rsidRDefault="006A4C88" w:rsidP="001F5425">
            <w:pPr>
              <w:spacing w:line="240" w:lineRule="auto"/>
              <w:rPr>
                <w:sz w:val="22"/>
              </w:rPr>
            </w:pPr>
            <w:r w:rsidRPr="006A4C88">
              <w:rPr>
                <w:sz w:val="22"/>
              </w:rPr>
              <w:t xml:space="preserve">Anhand eines Filmsteckbriefes gibst du präzis und für deine </w:t>
            </w:r>
            <w:proofErr w:type="spellStart"/>
            <w:proofErr w:type="gramStart"/>
            <w:r w:rsidRPr="006A4C88">
              <w:rPr>
                <w:sz w:val="22"/>
              </w:rPr>
              <w:t>Mitschüler:innen</w:t>
            </w:r>
            <w:proofErr w:type="spellEnd"/>
            <w:proofErr w:type="gramEnd"/>
            <w:r w:rsidRPr="006A4C88">
              <w:rPr>
                <w:sz w:val="22"/>
              </w:rPr>
              <w:t xml:space="preserve"> verständlich Auskunft über die folgenden Punkte: </w:t>
            </w:r>
          </w:p>
          <w:p w14:paraId="7961D224" w14:textId="77777777" w:rsidR="006A4C88" w:rsidRDefault="00000000" w:rsidP="001F5425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-75806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D843D8">
              <w:t xml:space="preserve"> </w:t>
            </w:r>
            <w:r w:rsidR="006A4C88">
              <w:t xml:space="preserve">  </w:t>
            </w:r>
            <w:r w:rsidR="006A4C88" w:rsidRPr="006A4C88">
              <w:t xml:space="preserve">Le </w:t>
            </w:r>
            <w:proofErr w:type="spellStart"/>
            <w:r w:rsidR="006A4C88" w:rsidRPr="006A4C88">
              <w:t>genre</w:t>
            </w:r>
            <w:proofErr w:type="spellEnd"/>
            <w:r w:rsidR="006A4C88" w:rsidRPr="006A4C88">
              <w:t xml:space="preserve">: </w:t>
            </w:r>
            <w:r w:rsidR="006A4C88">
              <w:t>…</w:t>
            </w:r>
          </w:p>
          <w:p w14:paraId="5D7401C5" w14:textId="73B3CBE5" w:rsidR="006A4C88" w:rsidRDefault="00000000" w:rsidP="001F5425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190517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D843D8">
              <w:t xml:space="preserve"> </w:t>
            </w:r>
            <w:r w:rsidR="006A4C88">
              <w:t xml:space="preserve"> 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La </w:t>
            </w:r>
            <w:proofErr w:type="gramStart"/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durée</w:t>
            </w:r>
            <w:r w:rsidR="006A4C88" w:rsidRPr="006A4C88">
              <w:t>:</w:t>
            </w:r>
            <w:proofErr w:type="gramEnd"/>
            <w:r w:rsidR="006A4C88" w:rsidRPr="006A4C88">
              <w:t xml:space="preserve"> </w:t>
            </w:r>
            <w:r w:rsidR="006A4C88">
              <w:t>…</w:t>
            </w:r>
          </w:p>
          <w:p w14:paraId="4EE5DF2D" w14:textId="11341681" w:rsidR="006A4C88" w:rsidRDefault="00000000" w:rsidP="001F5425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-193094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D843D8">
              <w:t xml:space="preserve"> </w:t>
            </w:r>
            <w:r w:rsidR="006A4C88">
              <w:t xml:space="preserve"> 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Le réalisateur</w:t>
            </w:r>
            <w:r w:rsidR="006A4C88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/</w:t>
            </w:r>
            <w:r w:rsidR="006A4C88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La </w:t>
            </w:r>
            <w:proofErr w:type="gramStart"/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réalisatrice</w:t>
            </w:r>
            <w:r w:rsidR="006A4C88" w:rsidRPr="006A4C88">
              <w:t>:</w:t>
            </w:r>
            <w:proofErr w:type="gramEnd"/>
            <w:r w:rsidR="006A4C88" w:rsidRPr="006A4C88">
              <w:t xml:space="preserve"> </w:t>
            </w:r>
            <w:r w:rsidR="006A4C88">
              <w:t>…</w:t>
            </w:r>
          </w:p>
          <w:p w14:paraId="4BC7551F" w14:textId="3B0D0A2F" w:rsidR="006A4C88" w:rsidRPr="006A4C88" w:rsidRDefault="00000000" w:rsidP="001F5425">
            <w:pPr>
              <w:spacing w:line="240" w:lineRule="auto"/>
              <w:rPr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val="en-US"/>
                </w:rPr>
                <w:id w:val="-95009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A4C88" w:rsidRPr="006A4C88">
              <w:rPr>
                <w:lang w:val="en-US"/>
              </w:rPr>
              <w:t xml:space="preserve">  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Les acteurs</w:t>
            </w:r>
            <w:r w:rsidR="006A4C88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/</w:t>
            </w:r>
            <w:r w:rsidR="006A4C88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Les </w:t>
            </w:r>
            <w:proofErr w:type="gramStart"/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actrices</w:t>
            </w:r>
            <w:r w:rsidR="006A4C88" w:rsidRPr="006A4C88">
              <w:rPr>
                <w:lang w:val="en-US"/>
              </w:rPr>
              <w:t>:</w:t>
            </w:r>
            <w:proofErr w:type="gramEnd"/>
            <w:r w:rsidR="006A4C88" w:rsidRPr="006A4C88">
              <w:rPr>
                <w:lang w:val="en-US"/>
              </w:rPr>
              <w:t xml:space="preserve"> …</w:t>
            </w:r>
          </w:p>
          <w:p w14:paraId="07D8C009" w14:textId="76185960" w:rsidR="006A4C88" w:rsidRPr="006A4C88" w:rsidRDefault="00000000" w:rsidP="001F5425">
            <w:pPr>
              <w:spacing w:line="240" w:lineRule="auto"/>
              <w:rPr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val="en-US"/>
                </w:rPr>
                <w:id w:val="19158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A4C88" w:rsidRPr="006A4C88">
              <w:rPr>
                <w:lang w:val="en-US"/>
              </w:rPr>
              <w:t xml:space="preserve">  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La date de </w:t>
            </w:r>
            <w:proofErr w:type="gramStart"/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sortie</w:t>
            </w:r>
            <w:r w:rsidR="006A4C88" w:rsidRPr="006A4C88">
              <w:rPr>
                <w:lang w:val="en-US"/>
              </w:rPr>
              <w:t>:</w:t>
            </w:r>
            <w:proofErr w:type="gramEnd"/>
            <w:r w:rsidR="006A4C88" w:rsidRPr="006A4C88">
              <w:rPr>
                <w:lang w:val="en-US"/>
              </w:rPr>
              <w:t xml:space="preserve"> …</w:t>
            </w:r>
          </w:p>
          <w:p w14:paraId="246D6890" w14:textId="5C975EAA" w:rsidR="006A4C88" w:rsidRPr="006A4C88" w:rsidRDefault="00000000" w:rsidP="001F5425">
            <w:pPr>
              <w:spacing w:line="240" w:lineRule="auto"/>
              <w:rPr>
                <w:lang w:val="en-US"/>
              </w:rPr>
            </w:pPr>
            <w:sdt>
              <w:sdtPr>
                <w:rPr>
                  <w:rFonts w:cs="Arial"/>
                  <w:noProof/>
                  <w:sz w:val="20"/>
                  <w:szCs w:val="20"/>
                  <w:lang w:val="en-US"/>
                </w:rPr>
                <w:id w:val="111725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6A4C88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A4C88" w:rsidRPr="006A4C88">
              <w:rPr>
                <w:lang w:val="en-US"/>
              </w:rPr>
              <w:t xml:space="preserve">   </w:t>
            </w:r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 xml:space="preserve">Le(s) pays de </w:t>
            </w:r>
            <w:proofErr w:type="gramStart"/>
            <w:r w:rsidR="006A4C88" w:rsidRPr="00E21013">
              <w:rPr>
                <w:rFonts w:asciiTheme="majorHAnsi" w:hAnsiTheme="majorHAnsi" w:cstheme="majorHAnsi"/>
                <w:sz w:val="22"/>
                <w:lang w:val="fr-CH" w:eastAsia="de-CH"/>
              </w:rPr>
              <w:t>production</w:t>
            </w:r>
            <w:r w:rsidR="006A4C88" w:rsidRPr="006A4C88">
              <w:rPr>
                <w:lang w:val="en-US"/>
              </w:rPr>
              <w:t>:</w:t>
            </w:r>
            <w:proofErr w:type="gramEnd"/>
            <w:r w:rsidR="006A4C88" w:rsidRPr="006A4C88">
              <w:rPr>
                <w:lang w:val="en-US"/>
              </w:rPr>
              <w:t xml:space="preserve"> …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4512BBD" w14:textId="77777777" w:rsidR="00B56451" w:rsidRPr="00185E32" w:rsidRDefault="00B56451" w:rsidP="001F5425">
            <w:pPr>
              <w:jc w:val="center"/>
              <w:rPr>
                <w:sz w:val="22"/>
                <w:lang w:val="en-US"/>
              </w:rPr>
            </w:pPr>
          </w:p>
        </w:tc>
      </w:tr>
      <w:tr w:rsidR="006A4C88" w:rsidRPr="00822883" w14:paraId="364B671E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8705DB2" w14:textId="77777777" w:rsidR="006A4C88" w:rsidRPr="00185E32" w:rsidRDefault="006A4C88" w:rsidP="006A4C88">
            <w:pPr>
              <w:rPr>
                <w:lang w:val="en-US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9C7362D" w14:textId="4314EF3A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85E32">
              <w:rPr>
                <w:rFonts w:asciiTheme="majorHAnsi" w:eastAsia="Times New Roman" w:hAnsiTheme="majorHAnsi" w:cstheme="majorBidi"/>
                <w:sz w:val="8"/>
                <w:szCs w:val="8"/>
                <w:lang w:val="en-US" w:eastAsia="de-CH"/>
              </w:rPr>
              <w:br/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p</w:t>
            </w:r>
            <w:r w:rsidRPr="00D843D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ro Information </w:t>
            </w:r>
            <w:r w:rsidRPr="00DF0E65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½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</w:t>
            </w:r>
            <w:r w:rsidRPr="00D843D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Punkt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A76453F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6A4C88" w14:paraId="0CECF50F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B171371" w14:textId="77777777" w:rsidR="006A4C88" w:rsidRDefault="006A4C88" w:rsidP="006A4C88">
            <w:pPr>
              <w:spacing w:before="120" w:after="120"/>
              <w:rPr>
                <w:rFonts w:asciiTheme="majorHAnsi" w:hAnsiTheme="majorHAnsi" w:cstheme="majorHAnsi"/>
                <w:sz w:val="22"/>
              </w:rPr>
            </w:pPr>
            <w:r w:rsidRPr="00E21013">
              <w:rPr>
                <w:rFonts w:asciiTheme="majorHAnsi" w:hAnsiTheme="majorHAnsi" w:cstheme="majorHAnsi"/>
                <w:sz w:val="22"/>
              </w:rPr>
              <w:t xml:space="preserve">Deine Filmkritik </w:t>
            </w:r>
            <w:r>
              <w:rPr>
                <w:rFonts w:asciiTheme="majorHAnsi" w:hAnsiTheme="majorHAnsi" w:cstheme="majorHAnsi"/>
                <w:sz w:val="22"/>
              </w:rPr>
              <w:t xml:space="preserve">gibt präzise und für deine </w:t>
            </w:r>
            <w:proofErr w:type="spellStart"/>
            <w:proofErr w:type="gramStart"/>
            <w:r>
              <w:rPr>
                <w:rFonts w:asciiTheme="majorHAnsi" w:hAnsiTheme="majorHAnsi" w:cstheme="majorHAnsi"/>
                <w:sz w:val="22"/>
              </w:rPr>
              <w:t>Mitschüler:innen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2"/>
              </w:rPr>
              <w:t xml:space="preserve"> verständlich Auskunft über die Fragen: </w:t>
            </w:r>
          </w:p>
          <w:p w14:paraId="07B277C4" w14:textId="0ED0CB17" w:rsidR="006A4C88" w:rsidRPr="00185E32" w:rsidRDefault="00000000" w:rsidP="006A4C88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35161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185E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185E32">
              <w:t xml:space="preserve">   Où?</w:t>
            </w:r>
          </w:p>
          <w:p w14:paraId="5DE10D56" w14:textId="749BD20E" w:rsidR="006A4C88" w:rsidRPr="00185E32" w:rsidRDefault="00000000" w:rsidP="006A4C88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9994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185E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185E32">
              <w:t xml:space="preserve">   Qui?</w:t>
            </w:r>
          </w:p>
          <w:p w14:paraId="50C0A8FE" w14:textId="3BACAC6E" w:rsidR="006A4C88" w:rsidRPr="00185E32" w:rsidRDefault="00000000" w:rsidP="006A4C88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155867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185E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185E32">
              <w:t xml:space="preserve">   Quand?</w:t>
            </w:r>
          </w:p>
          <w:p w14:paraId="231EC0B1" w14:textId="03841671" w:rsidR="006A4C88" w:rsidRPr="00185E32" w:rsidRDefault="00000000" w:rsidP="006A4C88">
            <w:pPr>
              <w:spacing w:line="240" w:lineRule="auto"/>
            </w:pPr>
            <w:sdt>
              <w:sdtPr>
                <w:rPr>
                  <w:rFonts w:cs="Arial"/>
                  <w:noProof/>
                  <w:sz w:val="20"/>
                  <w:szCs w:val="20"/>
                </w:rPr>
                <w:id w:val="-60990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185E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185E32">
              <w:t xml:space="preserve">   Quoi?</w:t>
            </w:r>
          </w:p>
          <w:p w14:paraId="05BFAC97" w14:textId="4FF902CB" w:rsidR="006A4C88" w:rsidRPr="006A4C88" w:rsidRDefault="00000000" w:rsidP="006A4C88">
            <w:sdt>
              <w:sdtPr>
                <w:rPr>
                  <w:rFonts w:cs="Arial"/>
                  <w:noProof/>
                  <w:sz w:val="20"/>
                  <w:szCs w:val="20"/>
                </w:rPr>
                <w:id w:val="-5145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C88" w:rsidRPr="00185E32">
                  <w:rPr>
                    <w:rFonts w:ascii="MS Gothic" w:eastAsia="MS Gothic" w:hAnsi="MS Gothic" w:cs="Arial" w:hint="eastAsia"/>
                    <w:noProof/>
                    <w:sz w:val="20"/>
                    <w:szCs w:val="20"/>
                  </w:rPr>
                  <w:t>☐</w:t>
                </w:r>
              </w:sdtContent>
            </w:sdt>
            <w:r w:rsidR="006A4C88" w:rsidRPr="00185E32">
              <w:t xml:space="preserve">   </w:t>
            </w:r>
            <w:r w:rsidR="006A4C88" w:rsidRPr="00A642B9">
              <w:t>Comment?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4CC34C" w14:textId="77777777" w:rsidR="006A4C88" w:rsidRPr="00185E32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6633A973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981E7A2" w14:textId="77777777" w:rsidR="006A4C88" w:rsidRPr="00185E32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7AA350A" w14:textId="1EED1731" w:rsidR="006A4C88" w:rsidRPr="006A4C88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sz w:val="8"/>
                <w:szCs w:val="8"/>
                <w:lang w:val="de-DE" w:eastAsia="de-CH"/>
              </w:rPr>
              <w:br/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p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ro präzisen &amp; verständlichen Bereich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7C185B7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52211145" w14:textId="77777777" w:rsidTr="001F5425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6F89729" w14:textId="451440A1" w:rsidR="006A4C88" w:rsidRPr="00822883" w:rsidRDefault="006A4C88" w:rsidP="006A4C88">
            <w:pPr>
              <w:spacing w:line="240" w:lineRule="auto"/>
              <w:rPr>
                <w:sz w:val="16"/>
                <w:szCs w:val="16"/>
              </w:rPr>
            </w:pPr>
            <w:r w:rsidRPr="006A4C88">
              <w:rPr>
                <w:sz w:val="22"/>
              </w:rPr>
              <w:t>Deine Filmkritik enthält deine eigene Meinung.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9CBFFCB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4D8039F0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9A06DF0" w14:textId="77777777" w:rsidR="006A4C88" w:rsidRPr="00822883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10714A1" w14:textId="3E8F0CCC" w:rsidR="006A4C88" w:rsidRPr="006A4C88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sz w:val="8"/>
                <w:szCs w:val="8"/>
                <w:lang w:val="de-DE" w:eastAsia="de-CH"/>
              </w:rPr>
              <w:br/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verständlich und präzise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7AF5C99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6FAE7555" w14:textId="77777777" w:rsidTr="001F5425">
        <w:trPr>
          <w:trHeight w:val="37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172BDA8" w14:textId="4E6EC837" w:rsidR="006A4C88" w:rsidRPr="00822883" w:rsidRDefault="006A4C88" w:rsidP="006A4C88">
            <w:pPr>
              <w:spacing w:line="240" w:lineRule="auto"/>
              <w:rPr>
                <w:sz w:val="16"/>
                <w:szCs w:val="16"/>
              </w:rPr>
            </w:pPr>
            <w:r w:rsidRPr="006A4C88">
              <w:rPr>
                <w:sz w:val="22"/>
              </w:rPr>
              <w:t>*Du begründest deine eigene Meinung.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9E274FA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5BA4D3F3" w14:textId="77777777" w:rsidTr="001F5425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2D83368" w14:textId="77777777" w:rsidR="006A4C88" w:rsidRPr="0081701F" w:rsidRDefault="006A4C88" w:rsidP="006A4C88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B38DFD8" w14:textId="4E3C9014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sz w:val="8"/>
                <w:szCs w:val="8"/>
                <w:lang w:val="de-DE" w:eastAsia="de-CH"/>
              </w:rPr>
              <w:br/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verständlich und präzise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FF02AC0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14:paraId="38BB1ED2" w14:textId="77777777" w:rsidTr="001F5425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D640710" w14:textId="77777777" w:rsidR="006A4C88" w:rsidRPr="0081701F" w:rsidRDefault="006A4C88" w:rsidP="006A4C88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616FDF54" w14:textId="77777777" w:rsidR="006A4C88" w:rsidRPr="00822883" w:rsidRDefault="006A4C88" w:rsidP="006A4C88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1BD796A6" w14:textId="77777777" w:rsidR="006A4C88" w:rsidRPr="00822883" w:rsidRDefault="006A4C88" w:rsidP="006A4C88">
            <w:pPr>
              <w:rPr>
                <w:sz w:val="22"/>
              </w:rPr>
            </w:pPr>
          </w:p>
        </w:tc>
      </w:tr>
      <w:tr w:rsidR="006A4C88" w:rsidRPr="00822883" w14:paraId="5D6F57DC" w14:textId="77777777" w:rsidTr="00204D8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7D9A20D2" w14:textId="0FBB1BBD" w:rsidR="006A4C88" w:rsidRPr="00822883" w:rsidRDefault="006A4C88" w:rsidP="006A4C88">
            <w:pPr>
              <w:spacing w:line="240" w:lineRule="auto"/>
              <w:rPr>
                <w:sz w:val="16"/>
                <w:szCs w:val="16"/>
              </w:rPr>
            </w:pPr>
            <w:r w:rsidRPr="006A4C88">
              <w:rPr>
                <w:sz w:val="22"/>
              </w:rPr>
              <w:t>Du verwendest die gängigen sprachlichen Strukturen korrekt.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1CEA23E2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30C42703" w14:textId="77777777" w:rsidTr="00204D8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38A8D0F" w14:textId="77777777" w:rsidR="006A4C88" w:rsidRPr="00822883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7CD92FDA" w14:textId="157E6EA6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8"/>
                <w:szCs w:val="8"/>
                <w:lang w:val="de-DE" w:eastAsia="de-CH"/>
              </w:rPr>
              <w:br/>
            </w: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G: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30DBACD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2B0BB88A" w14:textId="77777777" w:rsidTr="00204D8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70195E13" w14:textId="773FD574" w:rsidR="006A4C88" w:rsidRPr="006A4C88" w:rsidRDefault="006A4C88" w:rsidP="006A4C88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6A4C88">
              <w:rPr>
                <w:sz w:val="22"/>
              </w:rPr>
              <w:t>Du verwendest viele verschiedene Adjektive und gleichst diese korrekt an.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83B03C1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0B961842" w14:textId="77777777" w:rsidTr="00204D8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7BB34D29" w14:textId="77777777" w:rsidR="006A4C88" w:rsidRPr="00822883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37FF8FC" w14:textId="1EE691DD" w:rsidR="006A4C88" w:rsidRPr="006A4C88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viele verschiedene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korrekt = 2P, einige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korrekt = 1P, keine verwendet = 0P</w:t>
            </w:r>
          </w:p>
          <w:p w14:paraId="3C42E9E6" w14:textId="2B12B3A8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einige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korrekt = 2P, einige wenige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teilweise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E13E070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1407C92B" w14:textId="77777777" w:rsidTr="00204D8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3C08AC5" w14:textId="77777777" w:rsidR="006A4C88" w:rsidRPr="00822883" w:rsidRDefault="006A4C88" w:rsidP="006A4C88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verwendest einen reichhaltigen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C989137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1CFE8BFF" w14:textId="77777777" w:rsidTr="00204D8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9BD3677" w14:textId="77777777" w:rsidR="006A4C88" w:rsidRPr="00822883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ADF1D6A" w14:textId="77777777" w:rsidR="006A4C88" w:rsidRPr="0081701F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</w:p>
          <w:p w14:paraId="1C784F77" w14:textId="77777777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E8D478B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750CCCEA" w14:textId="77777777" w:rsidTr="00204D8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C4D69B6" w14:textId="59B02216" w:rsidR="006A4C88" w:rsidRPr="006A4C88" w:rsidRDefault="006A4C88" w:rsidP="006A4C88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6A4C88">
              <w:rPr>
                <w:sz w:val="22"/>
              </w:rPr>
              <w:t>Du schreibst deine Informationen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0DD4E2B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  <w:tr w:rsidR="006A4C88" w:rsidRPr="00822883" w14:paraId="4670D48E" w14:textId="77777777" w:rsidTr="00204D8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71E329C" w14:textId="77777777" w:rsidR="006A4C88" w:rsidRPr="00822883" w:rsidRDefault="006A4C88" w:rsidP="006A4C8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1019246" w14:textId="7E03C02D" w:rsidR="006A4C88" w:rsidRPr="00822883" w:rsidRDefault="006A4C88" w:rsidP="006A4C8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8"/>
                <w:szCs w:val="8"/>
                <w:lang w:val="de-DE" w:eastAsia="de-CH"/>
              </w:rPr>
              <w:br/>
            </w: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6A4C8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G: </w:t>
            </w:r>
            <w:r w:rsidRPr="006A4C8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4554625" w14:textId="77777777" w:rsidR="006A4C88" w:rsidRPr="00822883" w:rsidRDefault="006A4C88" w:rsidP="006A4C88">
            <w:pPr>
              <w:jc w:val="center"/>
              <w:rPr>
                <w:sz w:val="22"/>
              </w:rPr>
            </w:pPr>
          </w:p>
        </w:tc>
      </w:tr>
    </w:tbl>
    <w:p w14:paraId="12E793F2" w14:textId="567AEDF2" w:rsidR="0013605B" w:rsidRDefault="0013605B" w:rsidP="0013605B">
      <w:pPr>
        <w:rPr>
          <w:lang w:val="de-DE"/>
        </w:rPr>
      </w:pPr>
    </w:p>
    <w:p w14:paraId="4DD33DBC" w14:textId="77777777" w:rsidR="00B56451" w:rsidRPr="00230B20" w:rsidRDefault="00B56451" w:rsidP="00B56451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sectPr w:rsidR="00B56451" w:rsidRPr="00230B20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A16C" w14:textId="77777777" w:rsidR="006A5AC9" w:rsidRPr="00727139" w:rsidRDefault="006A5AC9">
      <w:r w:rsidRPr="00727139">
        <w:separator/>
      </w:r>
    </w:p>
  </w:endnote>
  <w:endnote w:type="continuationSeparator" w:id="0">
    <w:p w14:paraId="1C11397B" w14:textId="77777777" w:rsidR="006A5AC9" w:rsidRPr="00727139" w:rsidRDefault="006A5AC9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16E74B30" w:rsidR="005942A3" w:rsidRPr="00727139" w:rsidRDefault="00B56451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3C3E70" wp14:editId="1C342BE7">
              <wp:simplePos x="0" y="0"/>
              <wp:positionH relativeFrom="column">
                <wp:posOffset>1951990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1335898123" name="Textfeld 1335898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CDBD5" w14:textId="06544665" w:rsidR="00B56451" w:rsidRPr="007C230B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Beurteilungsanlass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8.1: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Les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petits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gestes</w:t>
                          </w:r>
                          <w:proofErr w:type="spellEnd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B5645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écolos</w:t>
                          </w:r>
                          <w:proofErr w:type="spellEnd"/>
                        </w:p>
                        <w:p w14:paraId="7B1A35A5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Simone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3788EEC8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1.0</w:t>
                          </w:r>
                        </w:p>
                        <w:p w14:paraId="1B3D419B" w14:textId="77777777" w:rsidR="00B56451" w:rsidRPr="00080038" w:rsidRDefault="00B56451" w:rsidP="00B56451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C3E70" id="_x0000_t202" coordsize="21600,21600" o:spt="202" path="m,l,21600r21600,l21600,xe">
              <v:stroke joinstyle="miter"/>
              <v:path gradientshapeok="t" o:connecttype="rect"/>
            </v:shapetype>
            <v:shape id="Textfeld 1335898123" o:spid="_x0000_s1026" type="#_x0000_t202" style="position:absolute;margin-left:153.7pt;margin-top:.1pt;width:330.5pt;height:4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" filled="f" stroked="f">
              <v:textbox inset="0">
                <w:txbxContent>
                  <w:p w14:paraId="11CCDBD5" w14:textId="06544665" w:rsidR="00B56451" w:rsidRPr="007C230B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Beurteilungsanlass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8.1: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Les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petits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gestes</w:t>
                    </w:r>
                    <w:proofErr w:type="spellEnd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B5645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écolos</w:t>
                    </w:r>
                    <w:proofErr w:type="spellEnd"/>
                  </w:p>
                  <w:p w14:paraId="7B1A35A5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Simone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3788EEC8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1.0</w:t>
                    </w:r>
                  </w:p>
                  <w:p w14:paraId="1B3D419B" w14:textId="77777777" w:rsidR="00B56451" w:rsidRPr="00080038" w:rsidRDefault="00B56451" w:rsidP="00B56451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21.06.2023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884EEE6" wp14:editId="3ECDA6F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1778496216" name="Textfeld 1778496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0A8DB6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67EB2DA5" w14:textId="77777777" w:rsidR="00B56451" w:rsidRPr="00F40AB2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44430B6D" w14:textId="77777777" w:rsidR="00B56451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1A316F" w14:textId="77777777" w:rsidR="00B56451" w:rsidRPr="00080038" w:rsidRDefault="00B56451" w:rsidP="00B56451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84EEE6" id="Textfeld 1778496216" o:spid="_x0000_s1027" type="#_x0000_t202" style="position:absolute;margin-left:0;margin-top:-.05pt;width:136.9pt;height:41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" filled="f" stroked="f">
              <v:textbox inset="0">
                <w:txbxContent>
                  <w:p w14:paraId="180A8DB6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67EB2DA5" w14:textId="77777777" w:rsidR="00B56451" w:rsidRPr="00F40AB2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44430B6D" w14:textId="77777777" w:rsidR="00B56451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1A316F" w14:textId="77777777" w:rsidR="00B56451" w:rsidRPr="00080038" w:rsidRDefault="00B56451" w:rsidP="00B56451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Französisch</w:t>
                    </w:r>
                  </w:p>
                </w:txbxContent>
              </v:textbox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1EA65FF4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66919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222FD3A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KOYgIAADg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Q4XnfNzP&#13;&#10;dQvFicaN0G6Cd3JV0lDWwocngUR9miOtc3ikQxug5kMncbYH/PW3+4gnRpKWs5pWKef+50Gg4sx8&#13;&#10;s8TVuHe9gL2wTcI4soX09lAtgUYxotfCySTSLQbTixqheqVVX8RQpBJWUsCcb3txGdqtpqdCqsUi&#13;&#10;gWjFnAhru3Eyuo6TiTx7bl4Fuo6MgVj8AP2miekVJ1tstLSwOATQZSJsbG7byq7ptJ6J8t1TEvf/&#13;&#10;7XdCXR68+W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BMXsKO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AJ2E8F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4D22BDAF">
              <wp:simplePos x="0" y="0"/>
              <wp:positionH relativeFrom="column">
                <wp:posOffset>1951618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2BA60A99" w:rsidR="006042B2" w:rsidRPr="007C230B" w:rsidRDefault="006042B2" w:rsidP="00185E3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Clin</w:t>
                          </w:r>
                          <w:proofErr w:type="spellEnd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d’oeil</w:t>
                          </w:r>
                          <w:proofErr w:type="spellEnd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8.2: </w:t>
                          </w:r>
                          <w:proofErr w:type="spellStart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Critique</w:t>
                          </w:r>
                          <w:proofErr w:type="spellEnd"/>
                          <w:r w:rsidR="00185E32" w:rsidRPr="00185E32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de film</w:t>
                          </w:r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Simone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Ganguillet</w:t>
                          </w:r>
                          <w:proofErr w:type="spellEnd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, Nicole </w:t>
                          </w:r>
                          <w:proofErr w:type="spellStart"/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Zurkinden</w:t>
                          </w:r>
                          <w:proofErr w:type="spellEnd"/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65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tdh5iuEAAAAMAQAADwAAAGRycy9kb3ducmV2&#13;&#10;LnhtbExPy07DMBC8I/EP1iJxo04TVNI0ToVAPVBUBG0/wEm2cUS8DrHbhL9nOcFlpNHsziNfT7YT&#13;&#10;Fxx860jBfBaBQKpc3VKj4HjY3KUgfNBU684RKvhGD+vi+irXWe1G+sDLPjSCTchnWoEJoc+k9JVB&#13;&#10;q/3M9UisndxgdWA6NLIe9MjmtpNxFC2k1S1xgtE9PhmsPvdnq2C3eXt9WU7bQ6nb7ei+3pOjGUmp&#13;&#10;25vpecXwuAIRcAp/H/C7gftDwcVKd6bai05BEj0kfKogBsHycpEyLRWk8T3IIpf/RxQ/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LXYeYrhAAAADAEAAA8AAAAAAAAAAAAAAAAAvQQA&#13;&#10;AGRycy9kb3ducmV2LnhtbFBLBQYAAAAABAAEAPMAAADLBQAAAAA=&#13;&#10;" filled="f" stroked="f">
              <v:textbox inset="0">
                <w:txbxContent>
                  <w:p w14:paraId="1C2C740C" w14:textId="2BA60A99" w:rsidR="006042B2" w:rsidRPr="007C230B" w:rsidRDefault="006042B2" w:rsidP="00185E3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Clin</w:t>
                    </w:r>
                    <w:proofErr w:type="spellEnd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d’oeil</w:t>
                    </w:r>
                    <w:proofErr w:type="spellEnd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8.2: </w:t>
                    </w:r>
                    <w:proofErr w:type="spellStart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Critique</w:t>
                    </w:r>
                    <w:proofErr w:type="spellEnd"/>
                    <w:r w:rsidR="00185E32" w:rsidRPr="00185E32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de film</w:t>
                    </w:r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5C7E9" id="Textfeld 28" o:spid="_x0000_s1031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85A3" w14:textId="77777777" w:rsidR="006A5AC9" w:rsidRPr="00727139" w:rsidRDefault="006A5AC9">
      <w:r w:rsidRPr="00727139">
        <w:separator/>
      </w:r>
    </w:p>
  </w:footnote>
  <w:footnote w:type="continuationSeparator" w:id="0">
    <w:p w14:paraId="07E48E88" w14:textId="77777777" w:rsidR="006A5AC9" w:rsidRPr="00727139" w:rsidRDefault="006A5AC9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5E32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04D8A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28E7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C88"/>
    <w:rsid w:val="006A4EAF"/>
    <w:rsid w:val="006A5329"/>
    <w:rsid w:val="006A5AC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2E08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7126"/>
    <w:rsid w:val="00A877C9"/>
    <w:rsid w:val="00A879A9"/>
    <w:rsid w:val="00A90157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4C5"/>
    <w:rsid w:val="00B36E7E"/>
    <w:rsid w:val="00B37F8E"/>
    <w:rsid w:val="00B40F06"/>
    <w:rsid w:val="00B419D2"/>
    <w:rsid w:val="00B43F54"/>
    <w:rsid w:val="00B5459E"/>
    <w:rsid w:val="00B55226"/>
    <w:rsid w:val="00B55B56"/>
    <w:rsid w:val="00B56451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1979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843D8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0E65"/>
    <w:rsid w:val="00DF59F3"/>
    <w:rsid w:val="00DF7379"/>
    <w:rsid w:val="00E0021F"/>
    <w:rsid w:val="00E00A1D"/>
    <w:rsid w:val="00E0131F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5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1186</Characters>
  <Application>Microsoft Office Word</Application>
  <DocSecurity>0</DocSecurity>
  <Lines>65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1390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17</cp:revision>
  <cp:lastPrinted>2023-02-20T13:32:00Z</cp:lastPrinted>
  <dcterms:created xsi:type="dcterms:W3CDTF">2023-02-20T13:30:00Z</dcterms:created>
  <dcterms:modified xsi:type="dcterms:W3CDTF">2023-06-22T20:10:00Z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