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F06B" w14:textId="77777777" w:rsidR="005942A3" w:rsidRPr="00727139" w:rsidRDefault="005942A3" w:rsidP="005942A3">
      <w:pPr>
        <w:pStyle w:val="1pt"/>
        <w:spacing w:line="20" w:lineRule="exact"/>
        <w:sectPr w:rsidR="005942A3" w:rsidRPr="00727139" w:rsidSect="00730FC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1139" w:gutter="0"/>
          <w:cols w:space="708"/>
          <w:titlePg/>
          <w:docGrid w:linePitch="360"/>
        </w:sectPr>
      </w:pPr>
    </w:p>
    <w:p w14:paraId="3BC2F686" w14:textId="77777777" w:rsidR="00B56451" w:rsidRDefault="00B56451" w:rsidP="00CF4498">
      <w:pPr>
        <w:pStyle w:val="Untertitel"/>
        <w:rPr>
          <w:rFonts w:asciiTheme="majorHAnsi" w:eastAsiaTheme="majorEastAsia" w:hAnsiTheme="majorHAnsi" w:cstheme="majorBidi"/>
          <w:color w:val="auto"/>
          <w:spacing w:val="0"/>
          <w:kern w:val="28"/>
        </w:rPr>
      </w:pPr>
      <w:r w:rsidRPr="00B56451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Clin d’oeil 8.1: </w:t>
      </w:r>
    </w:p>
    <w:p w14:paraId="6488671B" w14:textId="77DB867A" w:rsidR="00CF4498" w:rsidRDefault="00B56451" w:rsidP="00CF4498">
      <w:pPr>
        <w:pStyle w:val="Untertitel"/>
      </w:pPr>
      <w:r w:rsidRPr="00B56451">
        <w:rPr>
          <w:rFonts w:asciiTheme="majorHAnsi" w:eastAsiaTheme="majorEastAsia" w:hAnsiTheme="majorHAnsi" w:cstheme="majorBidi"/>
          <w:color w:val="auto"/>
          <w:spacing w:val="0"/>
          <w:kern w:val="28"/>
        </w:rPr>
        <w:t>Les petits gestes écolos (Präsentation)</w:t>
      </w:r>
      <w:r w:rsidR="00822883"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r w:rsidR="00822883">
        <w:t>Beurteilungsanlass</w:t>
      </w:r>
    </w:p>
    <w:p w14:paraId="06D5A4DC" w14:textId="77777777" w:rsidR="00822883" w:rsidRPr="004D724E" w:rsidRDefault="00822883" w:rsidP="004D724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3822"/>
        <w:gridCol w:w="1326"/>
      </w:tblGrid>
      <w:tr w:rsidR="00B56451" w14:paraId="214D100C" w14:textId="77777777" w:rsidTr="001F5425">
        <w:trPr>
          <w:trHeight w:val="397"/>
        </w:trPr>
        <w:tc>
          <w:tcPr>
            <w:tcW w:w="4820" w:type="dxa"/>
            <w:gridSpan w:val="2"/>
            <w:tcBorders>
              <w:bottom w:val="single" w:sz="18" w:space="0" w:color="auto"/>
            </w:tcBorders>
            <w:vAlign w:val="center"/>
          </w:tcPr>
          <w:p w14:paraId="63AB2C98" w14:textId="77777777" w:rsidR="00B56451" w:rsidRPr="0081701F" w:rsidRDefault="00B56451" w:rsidP="001F5425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Aufgabenerfüllung</w:t>
            </w:r>
          </w:p>
        </w:tc>
        <w:tc>
          <w:tcPr>
            <w:tcW w:w="3822" w:type="dxa"/>
            <w:tcBorders>
              <w:bottom w:val="single" w:sz="18" w:space="0" w:color="auto"/>
            </w:tcBorders>
            <w:vAlign w:val="center"/>
          </w:tcPr>
          <w:p w14:paraId="38DAA454" w14:textId="77777777" w:rsidR="00B56451" w:rsidRPr="00822883" w:rsidRDefault="00B56451" w:rsidP="001F5425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18" w:space="0" w:color="auto"/>
            </w:tcBorders>
            <w:vAlign w:val="center"/>
          </w:tcPr>
          <w:p w14:paraId="36DEED94" w14:textId="77777777" w:rsidR="00B56451" w:rsidRPr="0081701F" w:rsidRDefault="00B56451" w:rsidP="001F5425">
            <w:pPr>
              <w:jc w:val="center"/>
              <w:rPr>
                <w:sz w:val="22"/>
              </w:rPr>
            </w:pPr>
            <w:r w:rsidRPr="0081701F">
              <w:rPr>
                <w:sz w:val="22"/>
              </w:rPr>
              <w:t>Punkte</w:t>
            </w:r>
          </w:p>
        </w:tc>
      </w:tr>
      <w:tr w:rsidR="00B56451" w:rsidRPr="00822883" w14:paraId="0907B9D2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EAF6FC" w:themeFill="accent2" w:themeFillTint="33"/>
          </w:tcPr>
          <w:p w14:paraId="246D6890" w14:textId="77777777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822883">
              <w:rPr>
                <w:sz w:val="22"/>
              </w:rPr>
              <w:t>Du begrüsst das Publikum.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14512BBD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364B671E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8705DB2" w14:textId="77777777" w:rsidR="00B56451" w:rsidRPr="0081701F" w:rsidRDefault="00B56451" w:rsidP="001F5425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9C7362D" w14:textId="77777777" w:rsidR="00B56451" w:rsidRPr="00822883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A76453F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0CECF50F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5BFAC97" w14:textId="158010AB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B56451">
              <w:rPr>
                <w:sz w:val="22"/>
              </w:rPr>
              <w:t xml:space="preserve">Deine Präsentation gibt für deine Mitschüler:innen präzise und verständlich Auskunft über das von dir gewählte ökologische Problem.  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54CC34C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6633A973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981E7A2" w14:textId="77777777" w:rsidR="00B56451" w:rsidRPr="00822883" w:rsidRDefault="00B56451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7A031FC" w14:textId="77777777" w:rsidR="00B56451" w:rsidRPr="004D724E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E: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mindestens 3 Informationen = 3P, 2 Informationen = 2P, 1 Information = 1P</w:t>
            </w:r>
          </w:p>
          <w:p w14:paraId="27AA350A" w14:textId="77777777" w:rsidR="00B56451" w:rsidRPr="00822883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mindestens 2 Informationen = 2P, 1 Information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7C185B7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52211145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66F89729" w14:textId="312A16CD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B56451">
              <w:rPr>
                <w:sz w:val="22"/>
              </w:rPr>
              <w:t>Deine Präsentation gibt für deine Mitschüler:innen verständlich Auskunft über deine ökologischen Massnahmen.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9CBFFCB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4D8039F0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9A06DF0" w14:textId="77777777" w:rsidR="00B56451" w:rsidRPr="00822883" w:rsidRDefault="00B56451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4E663229" w14:textId="6B0C5912" w:rsidR="00B56451" w:rsidRPr="00B56451" w:rsidRDefault="00B56451" w:rsidP="00B56451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5 Massnahmen = 3P, 3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4 Massnahmen = 2P, 1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2 Massnahmen = 1P</w:t>
            </w:r>
          </w:p>
          <w:p w14:paraId="610714A1" w14:textId="50B38F31" w:rsidR="00B56451" w:rsidRPr="00822883" w:rsidRDefault="00B56451" w:rsidP="00B56451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4 Massnahmen = 3P, 2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3 Massnahmen = 2P, 1 Massnahme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7AF5C99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6FAE7555" w14:textId="77777777" w:rsidTr="001F5425">
        <w:trPr>
          <w:trHeight w:val="37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172BDA8" w14:textId="77777777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4D724E">
              <w:rPr>
                <w:sz w:val="22"/>
              </w:rPr>
              <w:t>Du verabschiedest das Publikum.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9E274FA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5BA4D3F3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12D83368" w14:textId="77777777" w:rsidR="00B56451" w:rsidRPr="0081701F" w:rsidRDefault="00B56451" w:rsidP="001F5425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B38DFD8" w14:textId="77777777" w:rsidR="00B56451" w:rsidRPr="00822883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FF02AC0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14:paraId="38BB1ED2" w14:textId="77777777" w:rsidTr="001F5425">
        <w:trPr>
          <w:trHeight w:val="397"/>
        </w:trPr>
        <w:tc>
          <w:tcPr>
            <w:tcW w:w="4820" w:type="dxa"/>
            <w:gridSpan w:val="2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5D640710" w14:textId="77777777" w:rsidR="00B56451" w:rsidRPr="0081701F" w:rsidRDefault="00B56451" w:rsidP="001F5425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Form und Sprache</w:t>
            </w:r>
          </w:p>
        </w:tc>
        <w:tc>
          <w:tcPr>
            <w:tcW w:w="3822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616FDF54" w14:textId="77777777" w:rsidR="00B56451" w:rsidRPr="00822883" w:rsidRDefault="00B56451" w:rsidP="001F5425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1BD796A6" w14:textId="77777777" w:rsidR="00B56451" w:rsidRPr="00822883" w:rsidRDefault="00B56451" w:rsidP="001F5425">
            <w:pPr>
              <w:rPr>
                <w:sz w:val="22"/>
              </w:rPr>
            </w:pPr>
          </w:p>
        </w:tc>
      </w:tr>
      <w:tr w:rsidR="00B56451" w:rsidRPr="00822883" w14:paraId="5D6F57DC" w14:textId="77777777" w:rsidTr="00417E6C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D5EEF9" w:themeFill="accent2" w:themeFillTint="66"/>
          </w:tcPr>
          <w:p w14:paraId="7D9A20D2" w14:textId="77777777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81701F">
              <w:rPr>
                <w:sz w:val="22"/>
              </w:rPr>
              <w:t xml:space="preserve">Du sprichst flüssig.  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1CEA23E2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30C42703" w14:textId="77777777" w:rsidTr="00417E6C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38A8D0F" w14:textId="77777777" w:rsidR="00B56451" w:rsidRPr="00822883" w:rsidRDefault="00B56451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5522EC6" w14:textId="77777777" w:rsidR="00B56451" w:rsidRPr="0081701F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flüssig = 2P, meistens flüssig = 1P</w:t>
            </w:r>
          </w:p>
          <w:p w14:paraId="7CD92FDA" w14:textId="77777777" w:rsidR="00B56451" w:rsidRPr="00822883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meistens flüssig = 2P, manchmal flüssig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30DBACD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2B0BB88A" w14:textId="77777777" w:rsidTr="00417E6C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70195E13" w14:textId="7B278DC5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B56451">
              <w:rPr>
                <w:sz w:val="22"/>
              </w:rPr>
              <w:t xml:space="preserve">Du bildest die </w:t>
            </w:r>
            <w:r w:rsidRPr="00B56451">
              <w:rPr>
                <w:i/>
                <w:iCs/>
                <w:sz w:val="22"/>
              </w:rPr>
              <w:t>si-</w:t>
            </w:r>
            <w:r w:rsidRPr="00B56451">
              <w:rPr>
                <w:sz w:val="22"/>
              </w:rPr>
              <w:t xml:space="preserve"> Sätze korrekt.  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83B03C1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0B961842" w14:textId="77777777" w:rsidTr="00417E6C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7BB34D29" w14:textId="77777777" w:rsidR="00B56451" w:rsidRPr="00822883" w:rsidRDefault="00B56451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2B480CC" w14:textId="77777777" w:rsidR="00B56451" w:rsidRPr="00B56451" w:rsidRDefault="00B56451" w:rsidP="00B56451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korrekt = 2P, meistens korrekt = 1P, keine verwendet = 0P</w:t>
            </w:r>
          </w:p>
          <w:p w14:paraId="3C42E9E6" w14:textId="31BDDDB7" w:rsidR="00B56451" w:rsidRPr="00822883" w:rsidRDefault="00B56451" w:rsidP="00B56451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meistens korrekt = 2P, manchmal korrekt = 1P, keine verwendet = 0P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E13E070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561304EE" w14:textId="77777777" w:rsidTr="00417E6C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82D614A" w14:textId="4E6963D7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B56451">
              <w:rPr>
                <w:sz w:val="22"/>
              </w:rPr>
              <w:t>Deine Aussprache ist korrekt.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FFA0809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67BF419E" w14:textId="77777777" w:rsidTr="00417E6C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32B0F920" w14:textId="77777777" w:rsidR="00B56451" w:rsidRPr="00822883" w:rsidRDefault="00B56451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3DCE7FE" w14:textId="77777777" w:rsidR="00B56451" w:rsidRPr="00B56451" w:rsidRDefault="00B56451" w:rsidP="00B56451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korrekt = 2P, meistens korrekt = 1P</w:t>
            </w:r>
          </w:p>
          <w:p w14:paraId="4991E721" w14:textId="0CBCD411" w:rsidR="00B56451" w:rsidRPr="00822883" w:rsidRDefault="00B56451" w:rsidP="00B56451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meistens korrekt = 2P, manchmal korrekt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D5CAF55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1407C92B" w14:textId="77777777" w:rsidTr="00417E6C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3C08AC5" w14:textId="77777777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81701F">
              <w:rPr>
                <w:sz w:val="22"/>
              </w:rPr>
              <w:t>Du verwendest einen reichhaltigen Wortschatz.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C989137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1CFE8BFF" w14:textId="77777777" w:rsidTr="00417E6C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9BD3677" w14:textId="77777777" w:rsidR="00B56451" w:rsidRPr="00822883" w:rsidRDefault="00B56451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3ADF1D6A" w14:textId="77777777" w:rsidR="00B56451" w:rsidRPr="0081701F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reichhaltigen = 2P, ziemlich reichhaltigen= 1P</w:t>
            </w:r>
          </w:p>
          <w:p w14:paraId="1C784F77" w14:textId="77777777" w:rsidR="00B56451" w:rsidRPr="00822883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ziemlich reichhaltigen = 2P, elementaren=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E8D478B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750CCCEA" w14:textId="77777777" w:rsidTr="00417E6C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6C4D69B6" w14:textId="77777777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81701F">
              <w:rPr>
                <w:sz w:val="22"/>
              </w:rPr>
              <w:t>Du stellst während des Sprechens Blickkontakt mit dem Publikum her.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0DD4E2B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4670D48E" w14:textId="77777777" w:rsidTr="00417E6C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71E329C" w14:textId="77777777" w:rsidR="00B56451" w:rsidRPr="00822883" w:rsidRDefault="00B56451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2C88390E" w14:textId="77777777" w:rsidR="00B56451" w:rsidRPr="0081701F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immer wieder = 2P, ab und zu = 1P</w:t>
            </w:r>
          </w:p>
          <w:p w14:paraId="01019246" w14:textId="77777777" w:rsidR="00B56451" w:rsidRPr="00822883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ab und zu = 2P, selten = 1P</w:t>
            </w: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  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4554625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</w:tbl>
    <w:p w14:paraId="12E793F2" w14:textId="567AEDF2" w:rsidR="0013605B" w:rsidRDefault="0013605B" w:rsidP="0013605B">
      <w:pPr>
        <w:rPr>
          <w:lang w:val="de-DE"/>
        </w:rPr>
      </w:pPr>
    </w:p>
    <w:p w14:paraId="4DD33DBC" w14:textId="77777777" w:rsidR="00B56451" w:rsidRPr="00230B20" w:rsidRDefault="00B56451" w:rsidP="00B56451">
      <w:pPr>
        <w:rPr>
          <w:i/>
          <w:iCs/>
        </w:rPr>
      </w:pPr>
      <w:r w:rsidRPr="00230B20">
        <w:rPr>
          <w:b/>
          <w:bCs w:val="0"/>
          <w:i/>
          <w:iCs/>
        </w:rPr>
        <w:t>*</w:t>
      </w:r>
      <w:r w:rsidRPr="00230B20">
        <w:rPr>
          <w:i/>
          <w:iCs/>
        </w:rPr>
        <w:t xml:space="preserve"> = nur erweiterte Anforderungen (</w:t>
      </w:r>
      <w:r w:rsidRPr="00230B20">
        <w:rPr>
          <w:b/>
          <w:bCs w:val="0"/>
          <w:i/>
          <w:iCs/>
        </w:rPr>
        <w:t>E</w:t>
      </w:r>
      <w:r w:rsidRPr="00230B20">
        <w:rPr>
          <w:i/>
          <w:iCs/>
        </w:rPr>
        <w:t>)</w:t>
      </w:r>
    </w:p>
    <w:p w14:paraId="7B141E16" w14:textId="48190677" w:rsidR="00B56451" w:rsidRDefault="00B56451">
      <w:pPr>
        <w:spacing w:line="240" w:lineRule="auto"/>
        <w:rPr>
          <w:lang w:val="de-DE"/>
        </w:rPr>
      </w:pPr>
      <w:r>
        <w:rPr>
          <w:lang w:val="de-DE"/>
        </w:rPr>
        <w:br w:type="page"/>
      </w:r>
    </w:p>
    <w:p w14:paraId="101AE60B" w14:textId="77777777" w:rsidR="00B56451" w:rsidRDefault="00B56451" w:rsidP="00B56451">
      <w:pPr>
        <w:pStyle w:val="Untertitel"/>
        <w:rPr>
          <w:rFonts w:asciiTheme="majorHAnsi" w:eastAsiaTheme="majorEastAsia" w:hAnsiTheme="majorHAnsi" w:cstheme="majorBidi"/>
          <w:color w:val="auto"/>
          <w:spacing w:val="0"/>
          <w:kern w:val="28"/>
        </w:rPr>
      </w:pPr>
      <w:r w:rsidRPr="00B56451">
        <w:rPr>
          <w:rFonts w:asciiTheme="majorHAnsi" w:eastAsiaTheme="majorEastAsia" w:hAnsiTheme="majorHAnsi" w:cstheme="majorBidi"/>
          <w:color w:val="auto"/>
          <w:spacing w:val="0"/>
          <w:kern w:val="28"/>
        </w:rPr>
        <w:lastRenderedPageBreak/>
        <w:t xml:space="preserve">Clin d’oeil 8.1: </w:t>
      </w:r>
    </w:p>
    <w:p w14:paraId="72F7FF00" w14:textId="0222C485" w:rsidR="00B56451" w:rsidRDefault="00B56451" w:rsidP="00B56451">
      <w:pPr>
        <w:pStyle w:val="Untertitel"/>
      </w:pPr>
      <w:r w:rsidRPr="00B56451">
        <w:rPr>
          <w:rFonts w:asciiTheme="majorHAnsi" w:eastAsiaTheme="majorEastAsia" w:hAnsiTheme="majorHAnsi" w:cstheme="majorBidi"/>
          <w:color w:val="auto"/>
          <w:spacing w:val="0"/>
          <w:kern w:val="28"/>
        </w:rPr>
        <w:t>Les petits gestes écolos (Poster)</w:t>
      </w:r>
      <w:r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r>
        <w:t>Beurteilungsanlass</w:t>
      </w:r>
    </w:p>
    <w:p w14:paraId="2EFE8D06" w14:textId="77777777" w:rsidR="00B56451" w:rsidRPr="004D724E" w:rsidRDefault="00B56451" w:rsidP="00B5645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3822"/>
        <w:gridCol w:w="1326"/>
      </w:tblGrid>
      <w:tr w:rsidR="00B56451" w14:paraId="2BBA82E0" w14:textId="77777777" w:rsidTr="001F5425">
        <w:trPr>
          <w:trHeight w:val="397"/>
        </w:trPr>
        <w:tc>
          <w:tcPr>
            <w:tcW w:w="4820" w:type="dxa"/>
            <w:gridSpan w:val="2"/>
            <w:tcBorders>
              <w:bottom w:val="single" w:sz="18" w:space="0" w:color="auto"/>
            </w:tcBorders>
            <w:vAlign w:val="center"/>
          </w:tcPr>
          <w:p w14:paraId="7674F9EA" w14:textId="77777777" w:rsidR="00B56451" w:rsidRPr="0081701F" w:rsidRDefault="00B56451" w:rsidP="001F5425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Aufgabenerfüllung</w:t>
            </w:r>
          </w:p>
        </w:tc>
        <w:tc>
          <w:tcPr>
            <w:tcW w:w="3822" w:type="dxa"/>
            <w:tcBorders>
              <w:bottom w:val="single" w:sz="18" w:space="0" w:color="auto"/>
            </w:tcBorders>
            <w:vAlign w:val="center"/>
          </w:tcPr>
          <w:p w14:paraId="00A484F1" w14:textId="77777777" w:rsidR="00B56451" w:rsidRPr="00822883" w:rsidRDefault="00B56451" w:rsidP="001F5425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18" w:space="0" w:color="auto"/>
            </w:tcBorders>
            <w:vAlign w:val="center"/>
          </w:tcPr>
          <w:p w14:paraId="428CB9A3" w14:textId="77777777" w:rsidR="00B56451" w:rsidRPr="0081701F" w:rsidRDefault="00B56451" w:rsidP="001F5425">
            <w:pPr>
              <w:jc w:val="center"/>
              <w:rPr>
                <w:sz w:val="22"/>
              </w:rPr>
            </w:pPr>
            <w:r w:rsidRPr="0081701F">
              <w:rPr>
                <w:sz w:val="22"/>
              </w:rPr>
              <w:t>Punkte</w:t>
            </w:r>
          </w:p>
        </w:tc>
      </w:tr>
      <w:tr w:rsidR="00B56451" w:rsidRPr="00822883" w14:paraId="5D7C6398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EAF6FC" w:themeFill="accent2" w:themeFillTint="33"/>
          </w:tcPr>
          <w:p w14:paraId="2D3B9674" w14:textId="2001D469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B56451">
              <w:rPr>
                <w:sz w:val="22"/>
              </w:rPr>
              <w:t xml:space="preserve">Dein Plakat gibt für deine Mitschüler:innen präzise verständlich Auskunft über das von dir gewählte ökologische </w:t>
            </w:r>
            <w:r w:rsidRPr="00B56451">
              <w:rPr>
                <w:i/>
                <w:iCs/>
                <w:sz w:val="22"/>
              </w:rPr>
              <w:t>Problem</w:t>
            </w:r>
            <w:r w:rsidRPr="00B56451">
              <w:rPr>
                <w:sz w:val="22"/>
              </w:rPr>
              <w:t>.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6207BA21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7F7DFC2F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805B5BC" w14:textId="77777777" w:rsidR="00B56451" w:rsidRPr="0081701F" w:rsidRDefault="00B56451" w:rsidP="001F5425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6A18AEEB" w14:textId="77777777" w:rsidR="00B56451" w:rsidRPr="00B56451" w:rsidRDefault="00B56451" w:rsidP="00B56451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3 Informationen = 3P, 2 Informationen= 2P, 1 Information = 1P</w:t>
            </w:r>
          </w:p>
          <w:p w14:paraId="5E1995E8" w14:textId="4FFB63AF" w:rsidR="00B56451" w:rsidRPr="00822883" w:rsidRDefault="00B56451" w:rsidP="00B56451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2 Informationen = 2P, 1 Information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698D05B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57D22EBF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1F40A212" w14:textId="1B698599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B56451">
              <w:rPr>
                <w:sz w:val="22"/>
              </w:rPr>
              <w:t xml:space="preserve">Dein Plakat gibt für deine Mitschüler:innen präzise und verständlich Auskunft über deine ökologischen </w:t>
            </w:r>
            <w:r w:rsidRPr="00B56451">
              <w:rPr>
                <w:i/>
                <w:iCs/>
                <w:sz w:val="22"/>
              </w:rPr>
              <w:t>Massnahmen</w:t>
            </w:r>
            <w:r w:rsidRPr="00B56451">
              <w:rPr>
                <w:sz w:val="22"/>
              </w:rPr>
              <w:t>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D963DEC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0F518451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35582F14" w14:textId="77777777" w:rsidR="00B56451" w:rsidRPr="00822883" w:rsidRDefault="00B56451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C445AAE" w14:textId="22673E78" w:rsidR="00B56451" w:rsidRPr="00B56451" w:rsidRDefault="00B56451" w:rsidP="00B56451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5 Massnahmen = 3P, 3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4 Massnahmen = 2P, 1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2 Massnahmen = 1P</w:t>
            </w:r>
          </w:p>
          <w:p w14:paraId="54A89FA1" w14:textId="035D8A30" w:rsidR="00B56451" w:rsidRPr="00822883" w:rsidRDefault="00B56451" w:rsidP="00B56451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4 Massnahmen = 3P, 2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3 Massnahmen = 2P, 1 Massnahme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400D753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419F9951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454DBFE3" w14:textId="21AAB861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B56451">
              <w:rPr>
                <w:sz w:val="22"/>
              </w:rPr>
              <w:t>Dein Plakat hat einen passenden Titel</w:t>
            </w:r>
            <w:r>
              <w:rPr>
                <w:sz w:val="22"/>
              </w:rPr>
              <w:t>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2C7449A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636ECFA8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2C99C4F" w14:textId="77777777" w:rsidR="00B56451" w:rsidRPr="00822883" w:rsidRDefault="00B56451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4AC059E" w14:textId="3331483A" w:rsidR="00B56451" w:rsidRPr="00822883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6603219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14:paraId="58434953" w14:textId="77777777" w:rsidTr="001F5425">
        <w:trPr>
          <w:trHeight w:val="397"/>
        </w:trPr>
        <w:tc>
          <w:tcPr>
            <w:tcW w:w="4820" w:type="dxa"/>
            <w:gridSpan w:val="2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429798C5" w14:textId="77777777" w:rsidR="00B56451" w:rsidRPr="0081701F" w:rsidRDefault="00B56451" w:rsidP="001F5425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Form und Sprache</w:t>
            </w:r>
          </w:p>
        </w:tc>
        <w:tc>
          <w:tcPr>
            <w:tcW w:w="3822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4CCC936F" w14:textId="77777777" w:rsidR="00B56451" w:rsidRPr="00822883" w:rsidRDefault="00B56451" w:rsidP="001F5425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5F40E94E" w14:textId="77777777" w:rsidR="00B56451" w:rsidRPr="00822883" w:rsidRDefault="00B56451" w:rsidP="001F5425">
            <w:pPr>
              <w:rPr>
                <w:sz w:val="22"/>
              </w:rPr>
            </w:pPr>
          </w:p>
        </w:tc>
      </w:tr>
      <w:tr w:rsidR="00B56451" w:rsidRPr="00822883" w14:paraId="16C3F462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C0E6F6" w:themeFill="accent2" w:themeFillTint="99"/>
          </w:tcPr>
          <w:p w14:paraId="7E9027D7" w14:textId="77777777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B56451">
              <w:rPr>
                <w:sz w:val="22"/>
              </w:rPr>
              <w:t xml:space="preserve">Du bildest die </w:t>
            </w:r>
            <w:r w:rsidRPr="00B56451">
              <w:rPr>
                <w:i/>
                <w:iCs/>
                <w:sz w:val="22"/>
              </w:rPr>
              <w:t>si-</w:t>
            </w:r>
            <w:r w:rsidRPr="00B56451">
              <w:rPr>
                <w:sz w:val="22"/>
              </w:rPr>
              <w:t xml:space="preserve"> Sätze korrekt.  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B5569AC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64F6633D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C0E6F6" w:themeFill="accent2" w:themeFillTint="99"/>
          </w:tcPr>
          <w:p w14:paraId="768301AE" w14:textId="77777777" w:rsidR="00B56451" w:rsidRPr="00822883" w:rsidRDefault="00B56451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C0E6F6" w:themeFill="accent2" w:themeFillTint="99"/>
          </w:tcPr>
          <w:p w14:paraId="1AE46540" w14:textId="77777777" w:rsidR="00B56451" w:rsidRPr="00B56451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korrekt = 2P, meistens korrekt = 1P, keine verwendet = 0P</w:t>
            </w:r>
          </w:p>
          <w:p w14:paraId="470D1799" w14:textId="77777777" w:rsidR="00B56451" w:rsidRPr="00822883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B56451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B5645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meistens korrekt = 2P, manchmal korrekt = 1P, keine verwendet = 0P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C4F3022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0BC0CC98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C0E6F6" w:themeFill="accent2" w:themeFillTint="99"/>
          </w:tcPr>
          <w:p w14:paraId="3F0AA0B2" w14:textId="77777777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81701F">
              <w:rPr>
                <w:sz w:val="22"/>
              </w:rPr>
              <w:t>Du verwendest einen reichhaltigen Wortschatz.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5C39892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7FB831D6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C0E6F6" w:themeFill="accent2" w:themeFillTint="99"/>
          </w:tcPr>
          <w:p w14:paraId="7E75957E" w14:textId="77777777" w:rsidR="00B56451" w:rsidRPr="00822883" w:rsidRDefault="00B56451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C0E6F6" w:themeFill="accent2" w:themeFillTint="99"/>
          </w:tcPr>
          <w:p w14:paraId="7FF4FE67" w14:textId="77777777" w:rsidR="00B56451" w:rsidRPr="0081701F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reichhaltigen = 2P, ziemlich reichhaltigen= 1P</w:t>
            </w:r>
          </w:p>
          <w:p w14:paraId="74D0AA87" w14:textId="77777777" w:rsidR="00B56451" w:rsidRPr="00822883" w:rsidRDefault="00B56451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ziemlich reichhaltigen = 2P, elementaren=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42AF9A7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47DB165D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C0E6F6" w:themeFill="accent2" w:themeFillTint="99"/>
          </w:tcPr>
          <w:p w14:paraId="585CEB75" w14:textId="785FB54D" w:rsidR="00B56451" w:rsidRPr="00822883" w:rsidRDefault="00B56451" w:rsidP="001F5425">
            <w:pPr>
              <w:spacing w:line="240" w:lineRule="auto"/>
              <w:rPr>
                <w:sz w:val="16"/>
                <w:szCs w:val="16"/>
              </w:rPr>
            </w:pPr>
            <w:r w:rsidRPr="00B56451">
              <w:rPr>
                <w:sz w:val="22"/>
              </w:rPr>
              <w:t xml:space="preserve">Du schreibst deine Informationen korrekt.  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FC1C623" w14:textId="77777777" w:rsidR="00B56451" w:rsidRPr="00822883" w:rsidRDefault="00B56451" w:rsidP="001F5425">
            <w:pPr>
              <w:jc w:val="center"/>
              <w:rPr>
                <w:sz w:val="22"/>
              </w:rPr>
            </w:pPr>
          </w:p>
        </w:tc>
      </w:tr>
      <w:tr w:rsidR="00B56451" w:rsidRPr="00822883" w14:paraId="7800398A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C0E6F6" w:themeFill="accent2" w:themeFillTint="99"/>
          </w:tcPr>
          <w:p w14:paraId="3AF5CC1F" w14:textId="77777777" w:rsidR="00B56451" w:rsidRPr="00822883" w:rsidRDefault="00B56451" w:rsidP="00B56451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C0E6F6" w:themeFill="accent2" w:themeFillTint="99"/>
          </w:tcPr>
          <w:p w14:paraId="7E103AEF" w14:textId="52923CF0" w:rsidR="00B56451" w:rsidRPr="00822883" w:rsidRDefault="00B56451" w:rsidP="00B56451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FB1EDE5" w14:textId="77777777" w:rsidR="00B56451" w:rsidRPr="00822883" w:rsidRDefault="00B56451" w:rsidP="00B56451">
            <w:pPr>
              <w:jc w:val="center"/>
              <w:rPr>
                <w:sz w:val="22"/>
              </w:rPr>
            </w:pPr>
          </w:p>
        </w:tc>
      </w:tr>
    </w:tbl>
    <w:p w14:paraId="3BAC4AAF" w14:textId="77777777" w:rsidR="00B56451" w:rsidRDefault="00B56451" w:rsidP="00B56451">
      <w:pPr>
        <w:rPr>
          <w:lang w:val="de-DE"/>
        </w:rPr>
      </w:pPr>
    </w:p>
    <w:p w14:paraId="5BB9F69C" w14:textId="77777777" w:rsidR="00B56451" w:rsidRPr="00230B20" w:rsidRDefault="00B56451" w:rsidP="00B56451">
      <w:pPr>
        <w:rPr>
          <w:i/>
          <w:iCs/>
        </w:rPr>
      </w:pPr>
      <w:r w:rsidRPr="00230B20">
        <w:rPr>
          <w:b/>
          <w:bCs w:val="0"/>
          <w:i/>
          <w:iCs/>
        </w:rPr>
        <w:t>*</w:t>
      </w:r>
      <w:r w:rsidRPr="00230B20">
        <w:rPr>
          <w:i/>
          <w:iCs/>
        </w:rPr>
        <w:t xml:space="preserve"> = nur erweiterte Anforderungen (</w:t>
      </w:r>
      <w:r w:rsidRPr="00230B20">
        <w:rPr>
          <w:b/>
          <w:bCs w:val="0"/>
          <w:i/>
          <w:iCs/>
        </w:rPr>
        <w:t>E</w:t>
      </w:r>
      <w:r w:rsidRPr="00230B20">
        <w:rPr>
          <w:i/>
          <w:iCs/>
        </w:rPr>
        <w:t>)</w:t>
      </w:r>
    </w:p>
    <w:p w14:paraId="0836B31D" w14:textId="77777777" w:rsidR="00B56451" w:rsidRPr="006328E7" w:rsidRDefault="00B56451" w:rsidP="00B56451">
      <w:pPr>
        <w:rPr>
          <w:lang w:val="de-DE"/>
        </w:rPr>
      </w:pPr>
    </w:p>
    <w:p w14:paraId="0319CEB0" w14:textId="77777777" w:rsidR="00B56451" w:rsidRPr="006328E7" w:rsidRDefault="00B56451" w:rsidP="0013605B">
      <w:pPr>
        <w:rPr>
          <w:lang w:val="de-DE"/>
        </w:rPr>
      </w:pPr>
    </w:p>
    <w:sectPr w:rsidR="00B56451" w:rsidRPr="006328E7" w:rsidSect="00730FC4">
      <w:type w:val="continuous"/>
      <w:pgSz w:w="11906" w:h="16838" w:code="9"/>
      <w:pgMar w:top="1707" w:right="567" w:bottom="1134" w:left="1361" w:header="482" w:footer="1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15CF" w14:textId="77777777" w:rsidR="00A80EC3" w:rsidRPr="00727139" w:rsidRDefault="00A80EC3">
      <w:r w:rsidRPr="00727139">
        <w:separator/>
      </w:r>
    </w:p>
  </w:endnote>
  <w:endnote w:type="continuationSeparator" w:id="0">
    <w:p w14:paraId="2D80AB07" w14:textId="77777777" w:rsidR="00A80EC3" w:rsidRPr="00727139" w:rsidRDefault="00A80EC3">
      <w:r w:rsidRPr="007271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20B0604020202020204"/>
    <w:charset w:val="00"/>
    <w:family w:val="auto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30B3" w14:textId="16E74B30" w:rsidR="005942A3" w:rsidRPr="00727139" w:rsidRDefault="00B56451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23C3E70" wp14:editId="1C342BE7">
              <wp:simplePos x="0" y="0"/>
              <wp:positionH relativeFrom="column">
                <wp:posOffset>1951990</wp:posOffset>
              </wp:positionH>
              <wp:positionV relativeFrom="paragraph">
                <wp:posOffset>1270</wp:posOffset>
              </wp:positionV>
              <wp:extent cx="4197096" cy="521970"/>
              <wp:effectExtent l="0" t="0" r="0" b="0"/>
              <wp:wrapNone/>
              <wp:docPr id="1335898123" name="Textfeld 1335898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096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CDBD5" w14:textId="06544665" w:rsidR="00B56451" w:rsidRPr="007C230B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Beurteilungsanlass </w:t>
                          </w:r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Clin d’oeil 8.1: Les petits gestes écolos</w:t>
                          </w:r>
                        </w:p>
                        <w:p w14:paraId="7B1A35A5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Simone Ganguillet, Nicole Zurkinden</w:t>
                          </w:r>
                        </w:p>
                        <w:p w14:paraId="3788EEC8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1.0</w:t>
                          </w:r>
                        </w:p>
                        <w:p w14:paraId="1B3D419B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21.06.2023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C3E70" id="_x0000_t202" coordsize="21600,21600" o:spt="202" path="m,l,21600r21600,l21600,xe">
              <v:stroke joinstyle="miter"/>
              <v:path gradientshapeok="t" o:connecttype="rect"/>
            </v:shapetype>
            <v:shape id="Textfeld 1335898123" o:spid="_x0000_s1026" type="#_x0000_t202" style="position:absolute;margin-left:153.7pt;margin-top:.1pt;width:330.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" filled="f" stroked="f">
              <v:textbox inset="0">
                <w:txbxContent>
                  <w:p w14:paraId="11CCDBD5" w14:textId="06544665" w:rsidR="00B56451" w:rsidRPr="007C230B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Beurteilungsanlass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Clin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d’oeil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8.1: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Les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petits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gestes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écolos</w:t>
                    </w:r>
                    <w:proofErr w:type="spellEnd"/>
                  </w:p>
                  <w:p w14:paraId="7B1A35A5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Simone </w:t>
                    </w:r>
                    <w:proofErr w:type="spellStart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Ganguillet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Nicole </w:t>
                    </w:r>
                    <w:proofErr w:type="spellStart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Zurkinden</w:t>
                    </w:r>
                    <w:proofErr w:type="spellEnd"/>
                  </w:p>
                  <w:p w14:paraId="3788EEC8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1.0</w:t>
                    </w:r>
                  </w:p>
                  <w:p w14:paraId="1B3D419B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21.06.2023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884EEE6" wp14:editId="3ECDA6F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38859" cy="524510"/>
              <wp:effectExtent l="0" t="0" r="0" b="0"/>
              <wp:wrapNone/>
              <wp:docPr id="1778496216" name="Textfeld 1778496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A8DB6" w14:textId="77777777" w:rsidR="00B56451" w:rsidRPr="00F40AB2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67EB2DA5" w14:textId="77777777" w:rsidR="00B56451" w:rsidRPr="00F40AB2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44430B6D" w14:textId="77777777" w:rsidR="00B56451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1A316F" w14:textId="77777777" w:rsidR="00B56451" w:rsidRPr="00080038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Fachbereich Französisch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4EEE6" id="Textfeld 1778496216" o:spid="_x0000_s1027" type="#_x0000_t202" style="position:absolute;margin-left:0;margin-top:-.05pt;width:136.9pt;height:4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" filled="f" stroked="f">
              <v:textbox inset="0">
                <w:txbxContent>
                  <w:p w14:paraId="180A8DB6" w14:textId="77777777" w:rsidR="00B56451" w:rsidRPr="00F40AB2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67EB2DA5" w14:textId="77777777" w:rsidR="00B56451" w:rsidRPr="00F40AB2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44430B6D" w14:textId="77777777" w:rsidR="00B56451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1A316F" w14:textId="77777777" w:rsidR="00B56451" w:rsidRPr="00080038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Fachbereich Französisch</w:t>
                    </w:r>
                  </w:p>
                </w:txbxContent>
              </v:textbox>
            </v:shape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171A0C" wp14:editId="1EA65FF4">
              <wp:simplePos x="0" y="0"/>
              <wp:positionH relativeFrom="column">
                <wp:posOffset>1799080</wp:posOffset>
              </wp:positionH>
              <wp:positionV relativeFrom="paragraph">
                <wp:posOffset>-13970</wp:posOffset>
              </wp:positionV>
              <wp:extent cx="0" cy="539750"/>
              <wp:effectExtent l="0" t="0" r="12700" b="6350"/>
              <wp:wrapNone/>
              <wp:docPr id="29" name="Gerade Verbindung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66919" id="Gerade Verbindung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-1.1pt" to="141.65pt,4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" strokecolor="#9ca6ac [2894]"/>
          </w:pict>
        </mc:Fallback>
      </mc:AlternateContent>
    </w:r>
    <w:r w:rsidR="00DB670D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F9E48C" wp14:editId="222FD3A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42221" w14:textId="77777777"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9E48C" id="Textfeld 5" o:spid="_x0000_s1028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" filled="f" stroked="f" strokeweight=".5pt">
              <v:textbox inset="0,0,0,8mm">
                <w:txbxContent>
                  <w:p w14:paraId="5B742221" w14:textId="77777777"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5546B77" wp14:editId="62AB765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380F6" w14:textId="77777777"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46B77" id="Textfeld 1" o:spid="_x0000_s1029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" filled="f" stroked="f" strokeweight=".5pt">
              <v:textbox inset="0,0,0,8mm">
                <w:txbxContent>
                  <w:p w14:paraId="7EA380F6" w14:textId="77777777"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8602" w14:textId="5823A548" w:rsidR="00730FC4" w:rsidRDefault="0081701F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48AF474" wp14:editId="4D22BDAF">
              <wp:simplePos x="0" y="0"/>
              <wp:positionH relativeFrom="column">
                <wp:posOffset>1951618</wp:posOffset>
              </wp:positionH>
              <wp:positionV relativeFrom="paragraph">
                <wp:posOffset>1270</wp:posOffset>
              </wp:positionV>
              <wp:extent cx="4197096" cy="521970"/>
              <wp:effectExtent l="0" t="0" r="0" b="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096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C740C" w14:textId="48D3C5C7" w:rsidR="006042B2" w:rsidRPr="007C230B" w:rsidRDefault="006042B2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Beurteilungsanlass</w:t>
                          </w:r>
                          <w:r w:rsidR="0081701F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B56451"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Clin d’oeil 8.1: Les petits gestes écolos</w:t>
                          </w:r>
                        </w:p>
                        <w:p w14:paraId="706CA45B" w14:textId="4C105493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Simone Ganguillet, Nicole Zurkinden</w:t>
                          </w:r>
                        </w:p>
                        <w:p w14:paraId="12EA3983" w14:textId="4E8FFE60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1.0</w:t>
                          </w:r>
                        </w:p>
                        <w:p w14:paraId="3EAD1335" w14:textId="4BA68E5B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21.06.2023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AF474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30" type="#_x0000_t202" style="position:absolute;margin-left:153.65pt;margin-top:.1pt;width:330.5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" filled="f" stroked="f">
              <v:textbox inset="0">
                <w:txbxContent>
                  <w:p w14:paraId="1C2C740C" w14:textId="48D3C5C7" w:rsidR="006042B2" w:rsidRPr="007C230B" w:rsidRDefault="006042B2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Beurteilungsanlass</w:t>
                    </w:r>
                    <w:r w:rsid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56451"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Clin</w:t>
                    </w:r>
                    <w:proofErr w:type="spellEnd"/>
                    <w:r w:rsidR="00B56451"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56451"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d’oeil</w:t>
                    </w:r>
                    <w:proofErr w:type="spellEnd"/>
                    <w:r w:rsidR="00B56451"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8.1: </w:t>
                    </w:r>
                    <w:proofErr w:type="spellStart"/>
                    <w:r w:rsidR="00B56451"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Les</w:t>
                    </w:r>
                    <w:proofErr w:type="spellEnd"/>
                    <w:r w:rsidR="00B56451"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56451"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petits</w:t>
                    </w:r>
                    <w:proofErr w:type="spellEnd"/>
                    <w:r w:rsidR="00B56451"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56451"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gestes</w:t>
                    </w:r>
                    <w:proofErr w:type="spellEnd"/>
                    <w:r w:rsidR="00B56451"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56451"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écolos</w:t>
                    </w:r>
                    <w:proofErr w:type="spellEnd"/>
                  </w:p>
                  <w:p w14:paraId="706CA45B" w14:textId="4C105493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Simone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Ganguillet</w:t>
                    </w:r>
                    <w:proofErr w:type="spellEnd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Nicole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Zurkinden</w:t>
                    </w:r>
                    <w:proofErr w:type="spellEnd"/>
                  </w:p>
                  <w:p w14:paraId="12EA3983" w14:textId="4E8FFE60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1.0</w:t>
                    </w:r>
                  </w:p>
                  <w:p w14:paraId="3EAD1335" w14:textId="4BA68E5B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21.06.2023</w:t>
                    </w:r>
                  </w:p>
                </w:txbxContent>
              </v:textbox>
            </v:shape>
          </w:pict>
        </mc:Fallback>
      </mc:AlternateContent>
    </w:r>
    <w:r w:rsidR="006042B2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34F5C7E9" wp14:editId="011B7925">
              <wp:simplePos x="0" y="0"/>
              <wp:positionH relativeFrom="margin">
                <wp:posOffset>5702300</wp:posOffset>
              </wp:positionH>
              <wp:positionV relativeFrom="page">
                <wp:posOffset>10128250</wp:posOffset>
              </wp:positionV>
              <wp:extent cx="629920" cy="568325"/>
              <wp:effectExtent l="0" t="0" r="5080" b="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79EF2" w14:textId="77777777" w:rsidR="006042B2" w:rsidRPr="005C6148" w:rsidRDefault="006042B2" w:rsidP="006042B2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5C7E9" id="Textfeld 28" o:spid="_x0000_s1031" type="#_x0000_t202" style="position:absolute;margin-left:449pt;margin-top:797.5pt;width:49.6pt;height: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" filled="f" stroked="f" strokeweight=".5pt">
              <v:textbox inset="0,0,0,8mm">
                <w:txbxContent>
                  <w:p w14:paraId="5A279EF2" w14:textId="77777777" w:rsidR="006042B2" w:rsidRPr="005C6148" w:rsidRDefault="006042B2" w:rsidP="006042B2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19F66C0" wp14:editId="08860DD2">
              <wp:simplePos x="0" y="0"/>
              <wp:positionH relativeFrom="column">
                <wp:posOffset>1800860</wp:posOffset>
              </wp:positionH>
              <wp:positionV relativeFrom="paragraph">
                <wp:posOffset>-11430</wp:posOffset>
              </wp:positionV>
              <wp:extent cx="0" cy="539750"/>
              <wp:effectExtent l="0" t="0" r="12700" b="6350"/>
              <wp:wrapNone/>
              <wp:docPr id="32" name="Gerade Verbindung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DE099" id="Gerade Verbindung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-.9pt" to="141.8pt,4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" strokecolor="#9ca6ac [2894]"/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1BDD96E" wp14:editId="0B4B256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38859" cy="52451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B013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315D77E2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9CCEEAB" w14:textId="77777777" w:rsidR="006042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75ED0097" w14:textId="4BC9AFC0" w:rsidR="006042B2" w:rsidRPr="00080038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Fachbereich </w:t>
                          </w:r>
                          <w:r w:rsidR="00D76719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Französisch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DD96E" id="Textfeld 34" o:spid="_x0000_s1032" type="#_x0000_t202" style="position:absolute;margin-left:0;margin-top:-.05pt;width:136.9pt;height:4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" filled="f" stroked="f">
              <v:textbox inset="0">
                <w:txbxContent>
                  <w:p w14:paraId="10C6B013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315D77E2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9CCEEAB" w14:textId="77777777" w:rsidR="006042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75ED0097" w14:textId="4BC9AFC0" w:rsidR="006042B2" w:rsidRPr="00080038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Fachbereich </w:t>
                    </w:r>
                    <w:r w:rsidR="00D76719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Französisch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238A" w14:textId="77777777" w:rsidR="00A80EC3" w:rsidRPr="00727139" w:rsidRDefault="00A80EC3">
      <w:r w:rsidRPr="00727139">
        <w:separator/>
      </w:r>
    </w:p>
  </w:footnote>
  <w:footnote w:type="continuationSeparator" w:id="0">
    <w:p w14:paraId="5058B6CD" w14:textId="77777777" w:rsidR="00A80EC3" w:rsidRPr="00727139" w:rsidRDefault="00A80EC3">
      <w:r w:rsidRPr="0072713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BF1C" w14:textId="77777777" w:rsidR="00DA6BED" w:rsidRPr="00727139" w:rsidRDefault="002E4A58" w:rsidP="00F64BCA">
    <w:r w:rsidRPr="00727139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2FEB9A5" wp14:editId="3124F5E3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523659811" name="Grafik 52365981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85A0" w14:textId="77777777" w:rsidR="002E4A58" w:rsidRPr="00727139" w:rsidRDefault="00727139" w:rsidP="00727139">
    <w:pPr>
      <w:pStyle w:val="Kopfzeile"/>
    </w:pPr>
    <w:r w:rsidRPr="00727139">
      <w:drawing>
        <wp:anchor distT="0" distB="0" distL="114300" distR="114300" simplePos="0" relativeHeight="251669504" behindDoc="1" locked="1" layoutInCell="1" allowOverlap="1" wp14:anchorId="66E6E335" wp14:editId="42A743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43482206" name="Grafik 6434822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EF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EA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C3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07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B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342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4A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545E63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CC7530"/>
    <w:multiLevelType w:val="hybridMultilevel"/>
    <w:tmpl w:val="F85C8A60"/>
    <w:lvl w:ilvl="0" w:tplc="3FC84BA8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8" w15:restartNumberingAfterBreak="0">
    <w:nsid w:val="7F326723"/>
    <w:multiLevelType w:val="multilevel"/>
    <w:tmpl w:val="9F0401D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918052054">
    <w:abstractNumId w:val="9"/>
  </w:num>
  <w:num w:numId="2" w16cid:durableId="710034104">
    <w:abstractNumId w:val="18"/>
  </w:num>
  <w:num w:numId="3" w16cid:durableId="1131560327">
    <w:abstractNumId w:val="17"/>
  </w:num>
  <w:num w:numId="4" w16cid:durableId="1677422947">
    <w:abstractNumId w:val="11"/>
  </w:num>
  <w:num w:numId="5" w16cid:durableId="1011643697">
    <w:abstractNumId w:val="14"/>
  </w:num>
  <w:num w:numId="6" w16cid:durableId="292518766">
    <w:abstractNumId w:val="15"/>
  </w:num>
  <w:num w:numId="7" w16cid:durableId="2021739820">
    <w:abstractNumId w:val="13"/>
  </w:num>
  <w:num w:numId="8" w16cid:durableId="779378847">
    <w:abstractNumId w:val="8"/>
  </w:num>
  <w:num w:numId="9" w16cid:durableId="219440570">
    <w:abstractNumId w:val="12"/>
  </w:num>
  <w:num w:numId="10" w16cid:durableId="560945937">
    <w:abstractNumId w:val="5"/>
  </w:num>
  <w:num w:numId="11" w16cid:durableId="829710382">
    <w:abstractNumId w:val="4"/>
  </w:num>
  <w:num w:numId="12" w16cid:durableId="1931812702">
    <w:abstractNumId w:val="6"/>
  </w:num>
  <w:num w:numId="13" w16cid:durableId="944773527">
    <w:abstractNumId w:val="3"/>
  </w:num>
  <w:num w:numId="14" w16cid:durableId="534389920">
    <w:abstractNumId w:val="2"/>
  </w:num>
  <w:num w:numId="15" w16cid:durableId="1018775627">
    <w:abstractNumId w:val="1"/>
  </w:num>
  <w:num w:numId="16" w16cid:durableId="1474324521">
    <w:abstractNumId w:val="0"/>
  </w:num>
  <w:num w:numId="17" w16cid:durableId="256060354">
    <w:abstractNumId w:val="16"/>
  </w:num>
  <w:num w:numId="18" w16cid:durableId="29649144">
    <w:abstractNumId w:val="10"/>
  </w:num>
  <w:num w:numId="19" w16cid:durableId="12183242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77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6040509495284662868&quot; EntryUID=&quot;2003121817293296325874&quot; PrimaryUID=&quot;ClientSuite&quot;&gt;&lt;Field Name=&quot;IDName&quot; Value=&quot;(Leer)&quot;/&gt;&lt;Field Name=&quot;SelectedUID&quot; Value=&quot;2023010911570160075115&quot;/&gt;&lt;/DocProp&gt;&lt;DocProp UID=&quot;200212191811121321310321301031x&quot; EntryUID=&quot;2059320301391951307213374243230113042139&quot; PrimaryUID=&quot;ClientSuite&quot;&gt;&lt;Field Name=&quot;IDName&quot; Value=&quot;Möschler Nicole, BKD-AKVB-BVSA&quot;/&gt;&lt;Field Name=&quot;Name&quot; Value=&quot;Nicole Möschler&quot;/&gt;&lt;Field Name=&quot;DirectPhone&quot; Value=&quot;+41 31 636 33 51&quot;/&gt;&lt;Field Name=&quot;EMail&quot; Value=&quot;nicole.moeschler@be.ch&quot;/&gt;&lt;Field Name=&quot;Data_UID&quot; Value=&quot;20593203013919513072133742432301130421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 PrimaryUID=&quot;ClientSuite&quot;&gt;&lt;Field Name=&quot;IDName&quot; Value=&quot;(Leer)&quot;/&gt;&lt;Field Name=&quot;SelectedUID&quot; Value=&quot;2023010911570160075115&quot;/&gt;&lt;/DocProp&gt;&lt;DocProp UID=&quot;2003061115381095709037&quot; EntryUID=&quot;2003121817293296325874&quot; PrimaryUID=&quot;ClientSuite&quot;&gt;&lt;Field Name=&quot;IDName&quot; Value=&quot;(Leer)&quot;/&gt;&lt;Field Name=&quot;SelectedUID&quot; Value=&quot;2023010911570160075115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3010911570160075115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H1;Überschrift 1 nummeriert&quot;/&gt;_x000d__x0009__x0009_&lt;Item Type=&quot;Button&quot; IDName=&quot;Heading2&quot; Icon=&quot;3546&quot; Label=&quot;&amp;lt;translate&amp;gt;Style.Heading2&amp;lt;/translate&amp;gt;&quot; Command=&quot;StyleApply&quot; Parameter=&quot;Überschrift 2 nummeriert&quot;/&gt;_x000d__x0009__x0009_&lt;Item Type=&quot;Button&quot; IDName=&quot;Heading3&quot; Icon=&quot;3546&quot; Label=&quot;&amp;lt;translate&amp;gt;Style.Heading3&amp;lt;/translate&amp;gt;&quot; Command=&quot;StyleApply&quot; Parameter=&quot;Überschrift 3 nummeriert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302201430327770656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27139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C290C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605B"/>
    <w:rsid w:val="00137978"/>
    <w:rsid w:val="001402EF"/>
    <w:rsid w:val="00146849"/>
    <w:rsid w:val="001507E3"/>
    <w:rsid w:val="00152D5D"/>
    <w:rsid w:val="001543B5"/>
    <w:rsid w:val="0016057B"/>
    <w:rsid w:val="00161D21"/>
    <w:rsid w:val="0016351E"/>
    <w:rsid w:val="001806B9"/>
    <w:rsid w:val="001823C6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D4B34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B20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17E6C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D724E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D30A5"/>
    <w:rsid w:val="005E110D"/>
    <w:rsid w:val="005E7427"/>
    <w:rsid w:val="005E7E3B"/>
    <w:rsid w:val="005F43A0"/>
    <w:rsid w:val="006042B2"/>
    <w:rsid w:val="00605EF9"/>
    <w:rsid w:val="00607715"/>
    <w:rsid w:val="00611A4E"/>
    <w:rsid w:val="0062010B"/>
    <w:rsid w:val="006222F5"/>
    <w:rsid w:val="00630CD1"/>
    <w:rsid w:val="006328E7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27139"/>
    <w:rsid w:val="00730FC4"/>
    <w:rsid w:val="00730FCB"/>
    <w:rsid w:val="00735E89"/>
    <w:rsid w:val="0076101E"/>
    <w:rsid w:val="00761036"/>
    <w:rsid w:val="007634BC"/>
    <w:rsid w:val="00765219"/>
    <w:rsid w:val="00767FBD"/>
    <w:rsid w:val="00772E08"/>
    <w:rsid w:val="007740C9"/>
    <w:rsid w:val="00776C5A"/>
    <w:rsid w:val="007961DF"/>
    <w:rsid w:val="007A2C5F"/>
    <w:rsid w:val="007A7B93"/>
    <w:rsid w:val="007B1BD8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1701F"/>
    <w:rsid w:val="00822883"/>
    <w:rsid w:val="008237F8"/>
    <w:rsid w:val="00825083"/>
    <w:rsid w:val="00826098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71F6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33CE1"/>
    <w:rsid w:val="00A45CAA"/>
    <w:rsid w:val="00A54BCA"/>
    <w:rsid w:val="00A64124"/>
    <w:rsid w:val="00A76703"/>
    <w:rsid w:val="00A80EC3"/>
    <w:rsid w:val="00A845E0"/>
    <w:rsid w:val="00A87126"/>
    <w:rsid w:val="00A877C9"/>
    <w:rsid w:val="00A879A9"/>
    <w:rsid w:val="00A90157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4C5"/>
    <w:rsid w:val="00B36E7E"/>
    <w:rsid w:val="00B37F8E"/>
    <w:rsid w:val="00B40F06"/>
    <w:rsid w:val="00B419D2"/>
    <w:rsid w:val="00B43F54"/>
    <w:rsid w:val="00B5459E"/>
    <w:rsid w:val="00B55226"/>
    <w:rsid w:val="00B55B56"/>
    <w:rsid w:val="00B56451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13EDA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29E5"/>
    <w:rsid w:val="00CE6DF9"/>
    <w:rsid w:val="00CF1F0D"/>
    <w:rsid w:val="00CF4498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719"/>
    <w:rsid w:val="00D76F9F"/>
    <w:rsid w:val="00D77A8C"/>
    <w:rsid w:val="00D83EBC"/>
    <w:rsid w:val="00D84383"/>
    <w:rsid w:val="00D843D8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0E65"/>
    <w:rsid w:val="00DF59F3"/>
    <w:rsid w:val="00DF7379"/>
    <w:rsid w:val="00E0021F"/>
    <w:rsid w:val="00E00A1D"/>
    <w:rsid w:val="00E0131F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2A36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22A9B8"/>
  <w15:docId w15:val="{D885F2C1-1437-4693-9294-A8DB333D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0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1"/>
    <w:qFormat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uiPriority w:val="20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0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1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ListWithPoints">
    <w:name w:val="ListWithPoints"/>
    <w:basedOn w:val="ListWithSymbols"/>
    <w:qFormat/>
    <w:rsid w:val="0013605B"/>
    <w:pPr>
      <w:numPr>
        <w:numId w:val="17"/>
      </w:numPr>
      <w:ind w:left="284" w:hanging="284"/>
    </w:pPr>
  </w:style>
  <w:style w:type="paragraph" w:customStyle="1" w:styleId="Aufzhlung">
    <w:name w:val="Aufzählung"/>
    <w:basedOn w:val="Listenabsatz"/>
    <w:qFormat/>
    <w:rsid w:val="00CF4498"/>
    <w:pPr>
      <w:numPr>
        <w:numId w:val="18"/>
      </w:numPr>
      <w:spacing w:before="80" w:after="80" w:line="240" w:lineRule="auto"/>
      <w:ind w:left="397" w:hanging="397"/>
      <w:contextualSpacing w:val="0"/>
    </w:pPr>
    <w:rPr>
      <w:rFonts w:ascii="Arial" w:hAnsi="Arial" w:cstheme="minorBidi"/>
      <w:bCs w:val="0"/>
      <w:spacing w:val="0"/>
      <w:sz w:val="22"/>
      <w:szCs w:val="24"/>
    </w:rPr>
  </w:style>
  <w:style w:type="paragraph" w:customStyle="1" w:styleId="Standardklein">
    <w:name w:val="Standard_klein"/>
    <w:qFormat/>
    <w:rsid w:val="00CF4498"/>
    <w:rPr>
      <w:rFonts w:ascii="Arial" w:eastAsiaTheme="minorHAnsi" w:hAnsi="Arial" w:cstheme="minorBidi"/>
      <w:color w:val="000000" w:themeColor="text1"/>
      <w:sz w:val="18"/>
      <w:szCs w:val="24"/>
      <w:lang w:val="de-CH"/>
    </w:rPr>
  </w:style>
  <w:style w:type="paragraph" w:customStyle="1" w:styleId="Quellenangaben">
    <w:name w:val="Quellenangaben"/>
    <w:basedOn w:val="Standardklein"/>
    <w:qFormat/>
    <w:rsid w:val="00CF4498"/>
    <w:rPr>
      <w:color w:val="7F8C92" w:themeColor="background2" w:themeShade="BF"/>
    </w:rPr>
  </w:style>
  <w:style w:type="paragraph" w:customStyle="1" w:styleId="ABCAuflistung">
    <w:name w:val="ABC Auflistung"/>
    <w:basedOn w:val="Aufzhlung"/>
    <w:qFormat/>
    <w:rsid w:val="00CF4498"/>
    <w:pPr>
      <w:numPr>
        <w:numId w:val="19"/>
      </w:numPr>
    </w:pPr>
  </w:style>
  <w:style w:type="paragraph" w:customStyle="1" w:styleId="Einleitung">
    <w:name w:val="Einleitung"/>
    <w:basedOn w:val="Standard"/>
    <w:qFormat/>
    <w:rsid w:val="00CF4498"/>
    <w:pPr>
      <w:pBdr>
        <w:top w:val="single" w:sz="4" w:space="6" w:color="9DA7AC" w:themeColor="background2" w:themeShade="E6"/>
        <w:left w:val="single" w:sz="4" w:space="6" w:color="9DA7AC" w:themeColor="background2" w:themeShade="E6"/>
        <w:bottom w:val="single" w:sz="4" w:space="6" w:color="9DA7AC" w:themeColor="background2" w:themeShade="E6"/>
        <w:right w:val="single" w:sz="4" w:space="6" w:color="9DA7AC" w:themeColor="background2" w:themeShade="E6"/>
      </w:pBdr>
      <w:spacing w:before="120" w:after="120" w:line="240" w:lineRule="auto"/>
      <w:ind w:left="170" w:right="170"/>
    </w:pPr>
    <w:rPr>
      <w:rFonts w:ascii="Arial" w:hAnsi="Arial" w:cstheme="minorBidi"/>
      <w:bCs w:val="0"/>
      <w:color w:val="545E63" w:themeColor="background2" w:themeShade="80"/>
      <w:spacing w:val="0"/>
      <w:sz w:val="22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2.xml><?xml version="1.0" encoding="utf-8"?>
<officeatwork xmlns="http://schemas.officeatwork.com/MasterProperties">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37C47498-7FFD-45DD-A9D0-1DEAE315BCC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0EB6FD08-5FC6-4E39-9428-FBB4D396B750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CE7B96B7-0067-4D1A-A27A-CB8462A6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2206</Characters>
  <Application>Microsoft Office Word</Application>
  <DocSecurity>0</DocSecurity>
  <Lines>122</Lines>
  <Paragraphs>61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Beurteilungsanlässe Fremdsprachen</vt:lpstr>
      <vt:lpstr>DocumentType</vt:lpstr>
    </vt:vector>
  </TitlesOfParts>
  <Manager>Möschler Nicole, BKD-AKVB-BVSA</Manager>
  <Company/>
  <LinksUpToDate>false</LinksUpToDate>
  <CharactersWithSpaces>2586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Beurteilungsanlässe Fremdsprachen</dc:title>
  <dc:subject>Umsetzungshilfen LPLMK</dc:subject>
  <dc:creator>Lehrplan- und Lehrmittelkommission</dc:creator>
  <cp:keywords/>
  <dc:description/>
  <cp:lastModifiedBy>Nicole Möschler</cp:lastModifiedBy>
  <cp:revision>15</cp:revision>
  <cp:lastPrinted>2023-02-20T13:32:00Z</cp:lastPrinted>
  <dcterms:created xsi:type="dcterms:W3CDTF">2023-02-20T13:30:00Z</dcterms:created>
  <dcterms:modified xsi:type="dcterms:W3CDTF">2023-06-22T20:10:00Z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/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  <property fmtid="{D5CDD505-2E9C-101B-9397-08002B2CF9AE}" pid="19" name="MSIP_Label_9ee45eec-0356-4a0f-8e98-260794cf9cd9_Enabled">
    <vt:lpwstr>true</vt:lpwstr>
  </property>
  <property fmtid="{D5CDD505-2E9C-101B-9397-08002B2CF9AE}" pid="20" name="MSIP_Label_9ee45eec-0356-4a0f-8e98-260794cf9cd9_SetDate">
    <vt:lpwstr>2023-02-20T13:51:05Z</vt:lpwstr>
  </property>
  <property fmtid="{D5CDD505-2E9C-101B-9397-08002B2CF9AE}" pid="21" name="MSIP_Label_9ee45eec-0356-4a0f-8e98-260794cf9cd9_Method">
    <vt:lpwstr>Standard</vt:lpwstr>
  </property>
  <property fmtid="{D5CDD505-2E9C-101B-9397-08002B2CF9AE}" pid="22" name="MSIP_Label_9ee45eec-0356-4a0f-8e98-260794cf9cd9_Name">
    <vt:lpwstr>defa4170-0d19-0005-0004-bc88714345d2</vt:lpwstr>
  </property>
  <property fmtid="{D5CDD505-2E9C-101B-9397-08002B2CF9AE}" pid="23" name="MSIP_Label_9ee45eec-0356-4a0f-8e98-260794cf9cd9_SiteId">
    <vt:lpwstr>cb96f99a-a111-42d7-9f65-e111197ba4bb</vt:lpwstr>
  </property>
  <property fmtid="{D5CDD505-2E9C-101B-9397-08002B2CF9AE}" pid="24" name="MSIP_Label_9ee45eec-0356-4a0f-8e98-260794cf9cd9_ActionId">
    <vt:lpwstr>446b6e42-905d-460a-8597-af7176fb1923</vt:lpwstr>
  </property>
  <property fmtid="{D5CDD505-2E9C-101B-9397-08002B2CF9AE}" pid="25" name="MSIP_Label_9ee45eec-0356-4a0f-8e98-260794cf9cd9_ContentBits">
    <vt:lpwstr>0</vt:lpwstr>
  </property>
</Properties>
</file>