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F06B" w14:textId="77777777" w:rsidR="005942A3" w:rsidRPr="00727139" w:rsidRDefault="005942A3" w:rsidP="005942A3">
      <w:pPr>
        <w:pStyle w:val="1pt"/>
        <w:spacing w:line="20" w:lineRule="exact"/>
        <w:sectPr w:rsidR="005942A3" w:rsidRPr="00727139" w:rsidSect="00730FC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1139" w:gutter="0"/>
          <w:cols w:space="708"/>
          <w:titlePg/>
          <w:docGrid w:linePitch="360"/>
        </w:sectPr>
      </w:pPr>
    </w:p>
    <w:p w14:paraId="6488671B" w14:textId="607A8CCD" w:rsidR="00CF4498" w:rsidRDefault="00190618" w:rsidP="00CF4498">
      <w:pPr>
        <w:pStyle w:val="Untertitel"/>
      </w:pPr>
      <w:r w:rsidRPr="00190618"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C’est ça 8.1, unité 9, E&amp;G: </w:t>
      </w:r>
      <w:r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Pr="00190618">
        <w:rPr>
          <w:rFonts w:asciiTheme="majorHAnsi" w:eastAsiaTheme="majorEastAsia" w:hAnsiTheme="majorHAnsi" w:cstheme="majorBidi"/>
          <w:color w:val="auto"/>
          <w:spacing w:val="0"/>
          <w:kern w:val="28"/>
        </w:rPr>
        <w:t>Je crée ma BD</w:t>
      </w:r>
      <w:r w:rsidR="00822883"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="00822883">
        <w:t>Beurteilungsanlass</w:t>
      </w:r>
    </w:p>
    <w:p w14:paraId="06D5A4DC" w14:textId="77777777" w:rsidR="00822883" w:rsidRPr="004D724E" w:rsidRDefault="00822883" w:rsidP="004D72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822"/>
        <w:gridCol w:w="1326"/>
      </w:tblGrid>
      <w:tr w:rsidR="004D724E" w14:paraId="005605E0" w14:textId="77777777" w:rsidTr="0081701F">
        <w:trPr>
          <w:trHeight w:val="397"/>
        </w:trPr>
        <w:tc>
          <w:tcPr>
            <w:tcW w:w="4820" w:type="dxa"/>
            <w:gridSpan w:val="2"/>
            <w:tcBorders>
              <w:bottom w:val="single" w:sz="18" w:space="0" w:color="auto"/>
            </w:tcBorders>
            <w:vAlign w:val="center"/>
          </w:tcPr>
          <w:p w14:paraId="04CE749B" w14:textId="77777777" w:rsidR="004D724E" w:rsidRPr="0081701F" w:rsidRDefault="004D724E" w:rsidP="0081701F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Aufgabenerfüllung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14:paraId="7F5C0CE9" w14:textId="77777777" w:rsidR="004D724E" w:rsidRPr="00822883" w:rsidRDefault="004D724E" w:rsidP="0081701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0968461A" w14:textId="77777777" w:rsidR="004D724E" w:rsidRPr="0081701F" w:rsidRDefault="004D724E" w:rsidP="0081701F">
            <w:pPr>
              <w:jc w:val="center"/>
              <w:rPr>
                <w:sz w:val="22"/>
              </w:rPr>
            </w:pPr>
            <w:r w:rsidRPr="0081701F">
              <w:rPr>
                <w:sz w:val="22"/>
              </w:rPr>
              <w:t>Punkte</w:t>
            </w:r>
          </w:p>
        </w:tc>
      </w:tr>
      <w:tr w:rsidR="004D724E" w:rsidRPr="00822883" w14:paraId="239B69D6" w14:textId="77777777" w:rsidTr="00A620E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EAF6FC" w:themeFill="accent2" w:themeFillTint="33"/>
          </w:tcPr>
          <w:p w14:paraId="7F2C1F37" w14:textId="1A198706" w:rsidR="004D724E" w:rsidRPr="00190618" w:rsidRDefault="00190618" w:rsidP="00C56C12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190618">
              <w:rPr>
                <w:sz w:val="22"/>
              </w:rPr>
              <w:t>Deine BD besteht aus mindestens 8 Kästchen.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5AB66DB4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3887C10" w14:textId="77777777" w:rsidTr="00A620E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1C37E93F" w14:textId="77777777" w:rsidR="004D724E" w:rsidRPr="0081701F" w:rsidRDefault="004D724E" w:rsidP="0081701F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7FBD9B3" w14:textId="77777777" w:rsidR="004D724E" w:rsidRPr="00822883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3DB6A45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6AA0A5C7" w14:textId="77777777" w:rsidTr="00A620E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60C1E9E" w14:textId="445CBE29" w:rsidR="004D724E" w:rsidRPr="00822883" w:rsidRDefault="00190618" w:rsidP="00C56C12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>Deine BD hat einen Titel.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9FF8510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77643739" w14:textId="77777777" w:rsidTr="00A620E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004C3DF" w14:textId="77777777" w:rsidR="004D724E" w:rsidRPr="00190618" w:rsidRDefault="004D724E" w:rsidP="00190618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C07E00C" w14:textId="38662B40" w:rsidR="004D724E" w:rsidRPr="00822883" w:rsidRDefault="00190618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52AD619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5079A84F" w14:textId="77777777" w:rsidTr="00A620E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AA7841C" w14:textId="153E9F1A" w:rsidR="004D724E" w:rsidRPr="00822883" w:rsidRDefault="00190618" w:rsidP="00C56C12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>In deiner BD gibst du Informationen zu zeitlichen und örtlichen Umständen.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784107E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33207A64" w14:textId="77777777" w:rsidTr="00A620E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663AC62C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7D18044" w14:textId="77777777" w:rsidR="004D724E" w:rsidRPr="004D724E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E: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3 Informationen = 3P, 2 Informationen = 2P, 1 Information = 1P</w:t>
            </w:r>
          </w:p>
          <w:p w14:paraId="3B329B54" w14:textId="77777777" w:rsidR="004D724E" w:rsidRPr="00822883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2 Informationen = 2P, 1 Information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F7DAB47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E79AE1B" w14:textId="77777777" w:rsidTr="00A620E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0041FA1" w14:textId="0E71AACC" w:rsidR="004D724E" w:rsidRPr="004D724E" w:rsidRDefault="00190618" w:rsidP="00C56C12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190618">
              <w:rPr>
                <w:sz w:val="22"/>
              </w:rPr>
              <w:t>In deiner BD gibst du Informationen zu Personen bzw. Tieren, die vorkommen.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93E1A09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421D485A" w14:textId="77777777" w:rsidTr="00A620E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D18F330" w14:textId="77777777" w:rsidR="004D724E" w:rsidRPr="0081701F" w:rsidRDefault="004D724E" w:rsidP="0081701F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D84A0FF" w14:textId="77777777" w:rsidR="00190618" w:rsidRPr="004D724E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E: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3 Informationen = 3P, 2 Informationen = 2P, 1 Information = 1P</w:t>
            </w:r>
          </w:p>
          <w:p w14:paraId="013646D1" w14:textId="44213845" w:rsidR="004D724E" w:rsidRPr="00822883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2 Informationen = 2P, 1 Information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A477341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2E70365A" w14:textId="77777777" w:rsidTr="00A620E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86D6B76" w14:textId="4BFB2D74" w:rsidR="004D724E" w:rsidRPr="00822883" w:rsidRDefault="00190618" w:rsidP="00C56C12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 xml:space="preserve">Deine Sprechblasen sind passend.  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8C09065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23D47C82" w14:textId="77777777" w:rsidTr="00A620E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1E1F55C" w14:textId="77777777" w:rsidR="004D724E" w:rsidRPr="0081701F" w:rsidRDefault="004D724E" w:rsidP="0081701F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48E9C04" w14:textId="77777777" w:rsidR="004D724E" w:rsidRPr="00822883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E043E3D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190618" w:rsidRPr="00822883" w14:paraId="13DEC7F0" w14:textId="77777777" w:rsidTr="00A620E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64E9BC4A" w14:textId="20DD884F" w:rsidR="00190618" w:rsidRPr="004D724E" w:rsidRDefault="00190618" w:rsidP="001F5425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190618">
              <w:rPr>
                <w:sz w:val="22"/>
              </w:rPr>
              <w:t>*Deine Sprechblasen sind ausführlich.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5E957EB" w14:textId="77777777" w:rsidR="00190618" w:rsidRPr="00822883" w:rsidRDefault="00190618" w:rsidP="001F5425">
            <w:pPr>
              <w:jc w:val="center"/>
              <w:rPr>
                <w:sz w:val="22"/>
              </w:rPr>
            </w:pPr>
          </w:p>
        </w:tc>
      </w:tr>
      <w:tr w:rsidR="00190618" w:rsidRPr="00822883" w14:paraId="361A95C0" w14:textId="77777777" w:rsidTr="00A620E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64A8F583" w14:textId="77777777" w:rsidR="00190618" w:rsidRPr="0081701F" w:rsidRDefault="00190618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B251D91" w14:textId="6B06A87B" w:rsidR="00190618" w:rsidRPr="00822883" w:rsidRDefault="00190618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ausführlich = 2P, teilweise ausführlich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9EC3784" w14:textId="77777777" w:rsidR="00190618" w:rsidRPr="00822883" w:rsidRDefault="00190618" w:rsidP="001F5425">
            <w:pPr>
              <w:jc w:val="center"/>
              <w:rPr>
                <w:sz w:val="22"/>
              </w:rPr>
            </w:pPr>
          </w:p>
        </w:tc>
      </w:tr>
      <w:tr w:rsidR="00190618" w:rsidRPr="00822883" w14:paraId="387C7081" w14:textId="77777777" w:rsidTr="00A620E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4EFB593" w14:textId="66611F4E" w:rsidR="00190618" w:rsidRPr="00822883" w:rsidRDefault="00190618" w:rsidP="001F5425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>Deine BD enthält Lautmalereien.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B15A589" w14:textId="77777777" w:rsidR="00190618" w:rsidRPr="00822883" w:rsidRDefault="00190618" w:rsidP="001F5425">
            <w:pPr>
              <w:jc w:val="center"/>
              <w:rPr>
                <w:sz w:val="22"/>
              </w:rPr>
            </w:pPr>
          </w:p>
        </w:tc>
      </w:tr>
      <w:tr w:rsidR="00190618" w:rsidRPr="00822883" w14:paraId="5FD8D0B1" w14:textId="77777777" w:rsidTr="00A620E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18F4E8E5" w14:textId="77777777" w:rsidR="00190618" w:rsidRPr="0081701F" w:rsidRDefault="00190618" w:rsidP="001F5425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6975F7A" w14:textId="77777777" w:rsidR="00190618" w:rsidRPr="00822883" w:rsidRDefault="00190618" w:rsidP="001F5425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78368D54" w14:textId="77777777" w:rsidR="00190618" w:rsidRPr="00822883" w:rsidRDefault="00190618" w:rsidP="001F5425">
            <w:pPr>
              <w:jc w:val="center"/>
              <w:rPr>
                <w:sz w:val="22"/>
              </w:rPr>
            </w:pPr>
          </w:p>
        </w:tc>
      </w:tr>
      <w:tr w:rsidR="004D724E" w14:paraId="314E6F9F" w14:textId="77777777" w:rsidTr="00230B20">
        <w:trPr>
          <w:trHeight w:val="397"/>
        </w:trPr>
        <w:tc>
          <w:tcPr>
            <w:tcW w:w="4820" w:type="dxa"/>
            <w:gridSpan w:val="2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59092AA2" w14:textId="25E1331D" w:rsidR="004D724E" w:rsidRPr="0081701F" w:rsidRDefault="0081701F" w:rsidP="0081701F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Form und Sprache</w:t>
            </w:r>
          </w:p>
        </w:tc>
        <w:tc>
          <w:tcPr>
            <w:tcW w:w="3822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4FB55CFF" w14:textId="77777777" w:rsidR="004D724E" w:rsidRPr="00822883" w:rsidRDefault="004D724E" w:rsidP="0081701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7BBD896F" w14:textId="7D9883E3" w:rsidR="004D724E" w:rsidRPr="00822883" w:rsidRDefault="004D724E" w:rsidP="0081701F">
            <w:pPr>
              <w:rPr>
                <w:sz w:val="22"/>
              </w:rPr>
            </w:pPr>
          </w:p>
        </w:tc>
      </w:tr>
      <w:tr w:rsidR="004D724E" w:rsidRPr="00822883" w14:paraId="0853F908" w14:textId="77777777" w:rsidTr="009D5D8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D5EEF9" w:themeFill="accent2" w:themeFillTint="66"/>
          </w:tcPr>
          <w:p w14:paraId="291CE9D3" w14:textId="6E55B114" w:rsidR="004D724E" w:rsidRPr="00822883" w:rsidRDefault="00190618" w:rsidP="00C56C12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>Du verwendest viele verschiedene passende sprachliche Mittel, wie Fragen, direkte Rede und temporale Ausdrücke (z.B. dann, später, am Anfang), um deine BD zu strukturieren.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55430CEE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F830855" w14:textId="77777777" w:rsidTr="009D5D8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88550F8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A4D5B50" w14:textId="7676B70A" w:rsidR="00190618" w:rsidRPr="00190618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viele verschiedene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korrekt = 2P, einige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meistens korrekt = 1P, keine verwendet = 0P</w:t>
            </w:r>
          </w:p>
          <w:p w14:paraId="4D800240" w14:textId="0372B31D" w:rsidR="004D724E" w:rsidRPr="00822883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einige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meistens korrekt = 2P, wenige </w:t>
            </w:r>
            <w:r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und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teilweise korrekt = 1P, keine verwendet = 0P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2E32804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28BE3F59" w14:textId="77777777" w:rsidTr="009D5D8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0E3676B" w14:textId="19FCFE21" w:rsidR="004D724E" w:rsidRPr="00822883" w:rsidRDefault="00190618" w:rsidP="00C56C12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>Du verwendest in deinem Text reflexive Verben 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F0332BD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3E1BDA7E" w14:textId="77777777" w:rsidTr="009D5D8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59111A3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1D87152" w14:textId="77777777" w:rsidR="00190618" w:rsidRPr="00190618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meistens korrekt = 1P, keine verwendet = 0P</w:t>
            </w:r>
          </w:p>
          <w:p w14:paraId="45149BAA" w14:textId="605AF145" w:rsidR="004D724E" w:rsidRPr="00822883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meistens korrekt = 2P, teilweise korrekt = 1P, keine verwendet = 0P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2A48F57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65066C7" w14:textId="77777777" w:rsidTr="009D5D8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D99DE1A" w14:textId="5BC32181" w:rsidR="004D724E" w:rsidRPr="00822883" w:rsidRDefault="00190618" w:rsidP="00C56C12">
            <w:pPr>
              <w:spacing w:line="240" w:lineRule="auto"/>
              <w:rPr>
                <w:sz w:val="16"/>
                <w:szCs w:val="16"/>
              </w:rPr>
            </w:pPr>
            <w:r w:rsidRPr="00190618">
              <w:rPr>
                <w:sz w:val="22"/>
              </w:rPr>
              <w:t>Du verwendest einen reichhaltigen Wortschatz.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2EA6C7B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79B74B33" w14:textId="77777777" w:rsidTr="009D5D8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583ADB2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61BAE43B" w14:textId="77777777" w:rsidR="00190618" w:rsidRPr="00190618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reichhaltigen = 2P, ziemlich reichhaltigen= 1P</w:t>
            </w:r>
          </w:p>
          <w:p w14:paraId="126221B9" w14:textId="59D29874" w:rsidR="004D724E" w:rsidRPr="00822883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190618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G: </w:t>
            </w:r>
            <w:r w:rsidRPr="00190618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ziemlich reichhaltigen = 2P, elementaren=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9B46C9B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6B04CEF5" w14:textId="77777777" w:rsidTr="009D5D87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7CCDC04" w14:textId="36462E8D" w:rsidR="004D724E" w:rsidRPr="004D724E" w:rsidRDefault="00190618" w:rsidP="00C56C12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190618">
              <w:rPr>
                <w:sz w:val="22"/>
              </w:rPr>
              <w:t>Du schreibst deine Informationen 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9213BED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190618" w:rsidRPr="00822883" w14:paraId="24F14F7E" w14:textId="77777777" w:rsidTr="009D5D87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3284815E" w14:textId="77777777" w:rsidR="00190618" w:rsidRPr="00822883" w:rsidRDefault="00190618" w:rsidP="00190618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063D070" w14:textId="627962BA" w:rsidR="00190618" w:rsidRPr="00822883" w:rsidRDefault="00190618" w:rsidP="00190618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04011A2" w14:textId="77777777" w:rsidR="00190618" w:rsidRPr="00822883" w:rsidRDefault="00190618" w:rsidP="00190618">
            <w:pPr>
              <w:jc w:val="center"/>
              <w:rPr>
                <w:sz w:val="22"/>
              </w:rPr>
            </w:pPr>
          </w:p>
        </w:tc>
      </w:tr>
    </w:tbl>
    <w:p w14:paraId="27EEF7DE" w14:textId="77777777" w:rsidR="004D724E" w:rsidRDefault="004D724E" w:rsidP="004D724E"/>
    <w:p w14:paraId="69AAD308" w14:textId="221C04C0" w:rsidR="00822883" w:rsidRPr="00230B20" w:rsidRDefault="004D724E" w:rsidP="004D724E">
      <w:pPr>
        <w:rPr>
          <w:i/>
          <w:iCs/>
        </w:rPr>
      </w:pPr>
      <w:r w:rsidRPr="00230B20">
        <w:rPr>
          <w:b/>
          <w:bCs w:val="0"/>
          <w:i/>
          <w:iCs/>
        </w:rPr>
        <w:t>*</w:t>
      </w:r>
      <w:r w:rsidRPr="00230B20">
        <w:rPr>
          <w:i/>
          <w:iCs/>
        </w:rPr>
        <w:t xml:space="preserve"> = nur erweiterte Anforderungen (</w:t>
      </w:r>
      <w:r w:rsidRPr="00230B20">
        <w:rPr>
          <w:b/>
          <w:bCs w:val="0"/>
          <w:i/>
          <w:iCs/>
        </w:rPr>
        <w:t>E</w:t>
      </w:r>
      <w:r w:rsidRPr="00230B20">
        <w:rPr>
          <w:i/>
          <w:iCs/>
        </w:rPr>
        <w:t>)</w:t>
      </w:r>
    </w:p>
    <w:p w14:paraId="12E793F2" w14:textId="567AEDF2" w:rsidR="0013605B" w:rsidRPr="00727139" w:rsidRDefault="0013605B" w:rsidP="0013605B"/>
    <w:sectPr w:rsidR="0013605B" w:rsidRPr="00727139" w:rsidSect="00730FC4">
      <w:type w:val="continuous"/>
      <w:pgSz w:w="11906" w:h="16838" w:code="9"/>
      <w:pgMar w:top="1707" w:right="567" w:bottom="1134" w:left="1361" w:header="482" w:footer="1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85EB" w14:textId="77777777" w:rsidR="00F160C9" w:rsidRPr="00727139" w:rsidRDefault="00F160C9">
      <w:r w:rsidRPr="00727139">
        <w:separator/>
      </w:r>
    </w:p>
  </w:endnote>
  <w:endnote w:type="continuationSeparator" w:id="0">
    <w:p w14:paraId="35A5D225" w14:textId="77777777" w:rsidR="00F160C9" w:rsidRPr="00727139" w:rsidRDefault="00F160C9">
      <w:r w:rsidRPr="007271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20B0604020202020204"/>
    <w:charset w:val="00"/>
    <w:family w:val="auto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0B3" w14:textId="50A3ED1D" w:rsidR="005942A3" w:rsidRPr="00727139" w:rsidRDefault="006042B2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A379390" wp14:editId="1D32000E">
              <wp:simplePos x="0" y="0"/>
              <wp:positionH relativeFrom="column">
                <wp:posOffset>-2301</wp:posOffset>
              </wp:positionH>
              <wp:positionV relativeFrom="paragraph">
                <wp:posOffset>-3227</wp:posOffset>
              </wp:positionV>
              <wp:extent cx="1738859" cy="524510"/>
              <wp:effectExtent l="0" t="0" r="0" b="0"/>
              <wp:wrapNone/>
              <wp:docPr id="31" name="Textfeld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88A7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048229DE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08CC9CC" w14:textId="77777777" w:rsidR="006042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04265EA9" w14:textId="77777777" w:rsidR="006042B2" w:rsidRPr="00080038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Fachbereich 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79390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26" type="#_x0000_t202" style="position:absolute;margin-left:-.2pt;margin-top:-.25pt;width:136.9pt;height:4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" filled="f" stroked="f">
              <v:textbox inset="0">
                <w:txbxContent>
                  <w:p w14:paraId="033788A7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048229DE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08CC9CC" w14:textId="77777777" w:rsidR="006042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04265EA9" w14:textId="77777777" w:rsidR="006042B2" w:rsidRPr="00080038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Fachbereich XX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171A0C" wp14:editId="3EFFC739">
              <wp:simplePos x="0" y="0"/>
              <wp:positionH relativeFrom="column">
                <wp:posOffset>1799080</wp:posOffset>
              </wp:positionH>
              <wp:positionV relativeFrom="paragraph">
                <wp:posOffset>-13970</wp:posOffset>
              </wp:positionV>
              <wp:extent cx="0" cy="539750"/>
              <wp:effectExtent l="0" t="0" r="12700" b="6350"/>
              <wp:wrapNone/>
              <wp:docPr id="29" name="Gerade Verbindung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323298" id="Gerade Verbindung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-1.1pt" to="141.65pt,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" strokecolor="#9ca6ac [2894]"/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73B5269" wp14:editId="48E3D608">
              <wp:simplePos x="0" y="0"/>
              <wp:positionH relativeFrom="column">
                <wp:posOffset>1948180</wp:posOffset>
              </wp:positionH>
              <wp:positionV relativeFrom="paragraph">
                <wp:posOffset>0</wp:posOffset>
              </wp:positionV>
              <wp:extent cx="3822065" cy="521970"/>
              <wp:effectExtent l="0" t="0" r="0" b="0"/>
              <wp:wrapNone/>
              <wp:docPr id="30" name="Textfeld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2065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DE32E" w14:textId="77777777" w:rsidR="006042B2" w:rsidRPr="007C230B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x</w:t>
                          </w:r>
                        </w:p>
                        <w:p w14:paraId="4931290A" w14:textId="77777777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x</w:t>
                          </w:r>
                        </w:p>
                        <w:p w14:paraId="7E0037E0" w14:textId="77777777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x</w:t>
                          </w:r>
                        </w:p>
                        <w:p w14:paraId="696C8502" w14:textId="77777777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3B5269" id="Textfeld 30" o:spid="_x0000_s1027" type="#_x0000_t202" style="position:absolute;margin-left:153.4pt;margin-top:0;width:300.95pt;height:4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" filled="f" stroked="f">
              <v:textbox inset="0">
                <w:txbxContent>
                  <w:p w14:paraId="28EDE32E" w14:textId="77777777" w:rsidR="006042B2" w:rsidRPr="007C230B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x</w:t>
                    </w:r>
                  </w:p>
                  <w:p w14:paraId="4931290A" w14:textId="77777777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x</w:t>
                    </w:r>
                  </w:p>
                  <w:p w14:paraId="7E0037E0" w14:textId="77777777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x</w:t>
                    </w:r>
                  </w:p>
                  <w:p w14:paraId="696C8502" w14:textId="77777777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x</w:t>
                    </w:r>
                  </w:p>
                </w:txbxContent>
              </v:textbox>
            </v:shape>
          </w:pict>
        </mc:Fallback>
      </mc:AlternateContent>
    </w:r>
    <w:r w:rsidR="00DB670D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F9E48C" wp14:editId="1AC1BBF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42221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9E48C" id="Textfeld 5" o:spid="_x0000_s1028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BMXsKO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5B742221" w14:textId="77777777"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5546B77" wp14:editId="62AB765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380F6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46B77" id="Textfeld 1" o:spid="_x0000_s1029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" filled="f" stroked="f" strokeweight=".5pt">
              <v:textbox inset="0,0,0,8mm">
                <w:txbxContent>
                  <w:p w14:paraId="7EA380F6" w14:textId="77777777"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8602" w14:textId="5823A548" w:rsidR="00730FC4" w:rsidRDefault="0081701F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8AF474" wp14:editId="579C92DF">
              <wp:simplePos x="0" y="0"/>
              <wp:positionH relativeFrom="column">
                <wp:posOffset>1952117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740C" w14:textId="4F404394" w:rsidR="006042B2" w:rsidRPr="00190618" w:rsidRDefault="006042B2" w:rsidP="0081701F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  <w:lang w:val="fr-FR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Beurteilungsanlass</w:t>
                          </w:r>
                          <w:r w:rsidR="0081701F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190618" w:rsidRPr="0019061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C’est ça 8.1, unité 9, E&amp;G: Je crée ma BD</w:t>
                          </w:r>
                        </w:p>
                        <w:p w14:paraId="706CA45B" w14:textId="4C105493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Simone Ganguillet, Nicole Zurkinden</w:t>
                          </w:r>
                        </w:p>
                        <w:p w14:paraId="12EA3983" w14:textId="4E8FFE60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1.0</w:t>
                          </w:r>
                        </w:p>
                        <w:p w14:paraId="3EAD1335" w14:textId="4BA68E5B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AF474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30" type="#_x0000_t202" style="position:absolute;margin-left:153.7pt;margin-top:.1pt;width:330.5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" filled="f" stroked="f">
              <v:textbox inset="0">
                <w:txbxContent>
                  <w:p w14:paraId="1C2C740C" w14:textId="4F404394" w:rsidR="006042B2" w:rsidRPr="00190618" w:rsidRDefault="006042B2" w:rsidP="0081701F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  <w:lang w:val="fr-FR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Beurteilungsanlass</w:t>
                    </w:r>
                    <w:r w:rsid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C’est </w:t>
                    </w:r>
                    <w:proofErr w:type="spellStart"/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ça</w:t>
                    </w:r>
                    <w:proofErr w:type="spellEnd"/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8.1, </w:t>
                    </w:r>
                    <w:proofErr w:type="spellStart"/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unité</w:t>
                    </w:r>
                    <w:proofErr w:type="spellEnd"/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9, E&amp;G: Je </w:t>
                    </w:r>
                    <w:proofErr w:type="spellStart"/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crée</w:t>
                    </w:r>
                    <w:proofErr w:type="spellEnd"/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ma</w:t>
                    </w:r>
                    <w:proofErr w:type="spellEnd"/>
                    <w:r w:rsidR="00190618" w:rsidRPr="0019061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BD</w:t>
                    </w:r>
                  </w:p>
                  <w:p w14:paraId="706CA45B" w14:textId="4C105493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Simone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12EA3983" w14:textId="4E8FFE60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1.0</w:t>
                    </w:r>
                  </w:p>
                  <w:p w14:paraId="3EAD1335" w14:textId="4BA68E5B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21.06.2023</w:t>
                    </w:r>
                  </w:p>
                </w:txbxContent>
              </v:textbox>
            </v:shape>
          </w:pict>
        </mc:Fallback>
      </mc:AlternateContent>
    </w:r>
    <w:r w:rsidR="006042B2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4F5C7E9" wp14:editId="011B7925">
              <wp:simplePos x="0" y="0"/>
              <wp:positionH relativeFrom="margin">
                <wp:posOffset>5702300</wp:posOffset>
              </wp:positionH>
              <wp:positionV relativeFrom="page">
                <wp:posOffset>10128250</wp:posOffset>
              </wp:positionV>
              <wp:extent cx="629920" cy="568325"/>
              <wp:effectExtent l="0" t="0" r="5080" b="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9EF2" w14:textId="77777777" w:rsidR="006042B2" w:rsidRPr="005C6148" w:rsidRDefault="006042B2" w:rsidP="006042B2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5C7E9" id="Textfeld 28" o:spid="_x0000_s1031" type="#_x0000_t202" style="position:absolute;margin-left:449pt;margin-top:797.5pt;width:49.6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" filled="f" stroked="f" strokeweight=".5pt">
              <v:textbox inset="0,0,0,8mm">
                <w:txbxContent>
                  <w:p w14:paraId="5A279EF2" w14:textId="77777777" w:rsidR="006042B2" w:rsidRPr="005C6148" w:rsidRDefault="006042B2" w:rsidP="006042B2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9F66C0" wp14:editId="08860DD2">
              <wp:simplePos x="0" y="0"/>
              <wp:positionH relativeFrom="column">
                <wp:posOffset>1800860</wp:posOffset>
              </wp:positionH>
              <wp:positionV relativeFrom="paragraph">
                <wp:posOffset>-11430</wp:posOffset>
              </wp:positionV>
              <wp:extent cx="0" cy="539750"/>
              <wp:effectExtent l="0" t="0" r="12700" b="6350"/>
              <wp:wrapNone/>
              <wp:docPr id="32" name="Gerade Verbindung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DE099" id="Gerade Verbindung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-.9pt" to="141.8pt,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ubZFUuEAAAAOAQAADwAA&#13;&#10;AAAAAAAAAAAAAAAgBAAAZHJzL2Rvd25yZXYueG1sUEsFBgAAAAAEAAQA8wAAAC4FAAAAAA==&#13;&#10;" strokecolor="#9ca6ac [2894]"/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1BDD96E" wp14:editId="0B4B256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B013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315D77E2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9CCEEAB" w14:textId="77777777" w:rsidR="006042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75ED0097" w14:textId="4BC9AFC0" w:rsidR="006042B2" w:rsidRPr="00080038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Fachbereich </w:t>
                          </w:r>
                          <w:r w:rsidR="00D76719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DD96E" id="Textfeld 34" o:spid="_x0000_s1032" type="#_x0000_t202" style="position:absolute;margin-left:0;margin-top:-.05pt;width:136.9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" filled="f" stroked="f">
              <v:textbox inset="0">
                <w:txbxContent>
                  <w:p w14:paraId="10C6B013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315D77E2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9CCEEAB" w14:textId="77777777" w:rsidR="006042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75ED0097" w14:textId="4BC9AFC0" w:rsidR="006042B2" w:rsidRPr="00080038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Fachbereich </w:t>
                    </w:r>
                    <w:r w:rsidR="00D76719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Französisch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6F7F" w14:textId="77777777" w:rsidR="00F160C9" w:rsidRPr="00727139" w:rsidRDefault="00F160C9">
      <w:r w:rsidRPr="00727139">
        <w:separator/>
      </w:r>
    </w:p>
  </w:footnote>
  <w:footnote w:type="continuationSeparator" w:id="0">
    <w:p w14:paraId="06C96160" w14:textId="77777777" w:rsidR="00F160C9" w:rsidRPr="00727139" w:rsidRDefault="00F160C9">
      <w:r w:rsidRPr="007271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BF1C" w14:textId="77777777" w:rsidR="00DA6BED" w:rsidRPr="00727139" w:rsidRDefault="002E4A58" w:rsidP="00F64BCA">
    <w:r w:rsidRPr="0072713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2FEB9A5" wp14:editId="3124F5E3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523659811" name="Grafik 5236598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85A0" w14:textId="77777777" w:rsidR="002E4A58" w:rsidRPr="00727139" w:rsidRDefault="00727139" w:rsidP="00727139">
    <w:pPr>
      <w:pStyle w:val="Kopfzeile"/>
    </w:pPr>
    <w:r w:rsidRPr="00727139">
      <w:drawing>
        <wp:anchor distT="0" distB="0" distL="114300" distR="114300" simplePos="0" relativeHeight="251669504" behindDoc="1" locked="1" layoutInCell="1" allowOverlap="1" wp14:anchorId="66E6E335" wp14:editId="42A743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43482206" name="Grafik 643482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F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EA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C3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B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2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A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545E63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CC7530"/>
    <w:multiLevelType w:val="hybridMultilevel"/>
    <w:tmpl w:val="F85C8A60"/>
    <w:lvl w:ilvl="0" w:tplc="3FC84BA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8" w15:restartNumberingAfterBreak="0">
    <w:nsid w:val="7F326723"/>
    <w:multiLevelType w:val="multilevel"/>
    <w:tmpl w:val="9F0401D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918052054">
    <w:abstractNumId w:val="9"/>
  </w:num>
  <w:num w:numId="2" w16cid:durableId="710034104">
    <w:abstractNumId w:val="18"/>
  </w:num>
  <w:num w:numId="3" w16cid:durableId="1131560327">
    <w:abstractNumId w:val="17"/>
  </w:num>
  <w:num w:numId="4" w16cid:durableId="1677422947">
    <w:abstractNumId w:val="11"/>
  </w:num>
  <w:num w:numId="5" w16cid:durableId="1011643697">
    <w:abstractNumId w:val="14"/>
  </w:num>
  <w:num w:numId="6" w16cid:durableId="292518766">
    <w:abstractNumId w:val="15"/>
  </w:num>
  <w:num w:numId="7" w16cid:durableId="2021739820">
    <w:abstractNumId w:val="13"/>
  </w:num>
  <w:num w:numId="8" w16cid:durableId="779378847">
    <w:abstractNumId w:val="8"/>
  </w:num>
  <w:num w:numId="9" w16cid:durableId="219440570">
    <w:abstractNumId w:val="12"/>
  </w:num>
  <w:num w:numId="10" w16cid:durableId="560945937">
    <w:abstractNumId w:val="5"/>
  </w:num>
  <w:num w:numId="11" w16cid:durableId="829710382">
    <w:abstractNumId w:val="4"/>
  </w:num>
  <w:num w:numId="12" w16cid:durableId="1931812702">
    <w:abstractNumId w:val="6"/>
  </w:num>
  <w:num w:numId="13" w16cid:durableId="944773527">
    <w:abstractNumId w:val="3"/>
  </w:num>
  <w:num w:numId="14" w16cid:durableId="534389920">
    <w:abstractNumId w:val="2"/>
  </w:num>
  <w:num w:numId="15" w16cid:durableId="1018775627">
    <w:abstractNumId w:val="1"/>
  </w:num>
  <w:num w:numId="16" w16cid:durableId="1474324521">
    <w:abstractNumId w:val="0"/>
  </w:num>
  <w:num w:numId="17" w16cid:durableId="256060354">
    <w:abstractNumId w:val="16"/>
  </w:num>
  <w:num w:numId="18" w16cid:durableId="29649144">
    <w:abstractNumId w:val="10"/>
  </w:num>
  <w:num w:numId="19" w16cid:durableId="12183242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77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6040509495284662868&quot; EntryUID=&quot;2003121817293296325874&quot; PrimaryUID=&quot;ClientSuite&quot;&gt;&lt;Field Name=&quot;IDName&quot; Value=&quot;(Leer)&quot;/&gt;&lt;Field Name=&quot;SelectedUID&quot; Value=&quot;2023010911570160075115&quot;/&gt;&lt;/DocProp&gt;&lt;DocProp UID=&quot;200212191811121321310321301031x&quot; EntryUID=&quot;2059320301391951307213374243230113042139&quot; PrimaryUID=&quot;ClientSuite&quot;&gt;&lt;Field Name=&quot;IDName&quot; Value=&quot;Möschler Nicole, BKD-AKVB-BVSA&quot;/&gt;&lt;Field Name=&quot;Name&quot; Value=&quot;Nicole Möschler&quot;/&gt;&lt;Field Name=&quot;DirectPhone&quot; Value=&quot;+41 31 636 33 51&quot;/&gt;&lt;Field Name=&quot;EMail&quot; Value=&quot;nicole.moeschler@be.ch&quot;/&gt;&lt;Field Name=&quot;Data_UID&quot; Value=&quot;20593203013919513072133742432301130421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 PrimaryUID=&quot;ClientSuite&quot;&gt;&lt;Field Name=&quot;IDName&quot; Value=&quot;(Leer)&quot;/&gt;&lt;Field Name=&quot;SelectedUID&quot; Value=&quot;2023010911570160075115&quot;/&gt;&lt;/DocProp&gt;&lt;DocProp UID=&quot;2003061115381095709037&quot; EntryUID=&quot;2003121817293296325874&quot; PrimaryUID=&quot;ClientSuite&quot;&gt;&lt;Field Name=&quot;IDName&quot; Value=&quot;(Leer)&quot;/&gt;&lt;Field Name=&quot;SelectedUID&quot; Value=&quot;2023010911570160075115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3010911570160075115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H1;Überschrift 1 nummeriert&quot;/&gt;_x000d__x0009__x0009_&lt;Item Type=&quot;Button&quot; IDName=&quot;Heading2&quot; Icon=&quot;3546&quot; Label=&quot;&amp;lt;translate&amp;gt;Style.Heading2&amp;lt;/translate&amp;gt;&quot; Command=&quot;StyleApply&quot; Parameter=&quot;Überschrift 2 nummeriert&quot;/&gt;_x000d__x0009__x0009_&lt;Item Type=&quot;Button&quot; IDName=&quot;Heading3&quot; Icon=&quot;3546&quot; Label=&quot;&amp;lt;translate&amp;gt;Style.Heading3&amp;lt;/translate&amp;gt;&quot; Command=&quot;StyleApply&quot; Parameter=&quot;Überschrift 3 nummeriert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302201430327770656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27139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C290C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605B"/>
    <w:rsid w:val="00137978"/>
    <w:rsid w:val="001402EF"/>
    <w:rsid w:val="00146849"/>
    <w:rsid w:val="001507E3"/>
    <w:rsid w:val="00152D5D"/>
    <w:rsid w:val="001543B5"/>
    <w:rsid w:val="0016057B"/>
    <w:rsid w:val="00161D21"/>
    <w:rsid w:val="0016351E"/>
    <w:rsid w:val="001806B9"/>
    <w:rsid w:val="001823C6"/>
    <w:rsid w:val="0018281A"/>
    <w:rsid w:val="00184153"/>
    <w:rsid w:val="00184EE2"/>
    <w:rsid w:val="001859D8"/>
    <w:rsid w:val="00186D97"/>
    <w:rsid w:val="00190618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4B34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B20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D724E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67945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D30A5"/>
    <w:rsid w:val="005E110D"/>
    <w:rsid w:val="005E7427"/>
    <w:rsid w:val="005E7E3B"/>
    <w:rsid w:val="005F43A0"/>
    <w:rsid w:val="006042B2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27139"/>
    <w:rsid w:val="00730FC4"/>
    <w:rsid w:val="00730FCB"/>
    <w:rsid w:val="00735E89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1BD8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1701F"/>
    <w:rsid w:val="00822883"/>
    <w:rsid w:val="008237F8"/>
    <w:rsid w:val="00825083"/>
    <w:rsid w:val="00826098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71F6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D5D87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33CE1"/>
    <w:rsid w:val="00A45CAA"/>
    <w:rsid w:val="00A54BCA"/>
    <w:rsid w:val="00A620E7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13EDA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29E5"/>
    <w:rsid w:val="00CE6DF9"/>
    <w:rsid w:val="00CF1F0D"/>
    <w:rsid w:val="00CF4498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719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160C9"/>
    <w:rsid w:val="00F2276F"/>
    <w:rsid w:val="00F25EFA"/>
    <w:rsid w:val="00F31082"/>
    <w:rsid w:val="00F32D9E"/>
    <w:rsid w:val="00F41738"/>
    <w:rsid w:val="00F51D27"/>
    <w:rsid w:val="00F5295F"/>
    <w:rsid w:val="00F52A36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606A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22A9B8"/>
  <w15:docId w15:val="{D885F2C1-1437-4693-9294-A8DB333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0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1"/>
    <w:qFormat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uiPriority w:val="20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0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1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ListWithPoints">
    <w:name w:val="ListWithPoints"/>
    <w:basedOn w:val="ListWithSymbols"/>
    <w:qFormat/>
    <w:rsid w:val="0013605B"/>
    <w:pPr>
      <w:numPr>
        <w:numId w:val="17"/>
      </w:numPr>
      <w:ind w:left="284" w:hanging="284"/>
    </w:pPr>
  </w:style>
  <w:style w:type="paragraph" w:customStyle="1" w:styleId="Aufzhlung">
    <w:name w:val="Aufzählung"/>
    <w:basedOn w:val="Listenabsatz"/>
    <w:qFormat/>
    <w:rsid w:val="00CF4498"/>
    <w:pPr>
      <w:numPr>
        <w:numId w:val="18"/>
      </w:numPr>
      <w:spacing w:before="80" w:after="80" w:line="240" w:lineRule="auto"/>
      <w:ind w:left="397" w:hanging="397"/>
      <w:contextualSpacing w:val="0"/>
    </w:pPr>
    <w:rPr>
      <w:rFonts w:ascii="Arial" w:hAnsi="Arial" w:cstheme="minorBidi"/>
      <w:bCs w:val="0"/>
      <w:spacing w:val="0"/>
      <w:sz w:val="22"/>
      <w:szCs w:val="24"/>
    </w:rPr>
  </w:style>
  <w:style w:type="paragraph" w:customStyle="1" w:styleId="Standardklein">
    <w:name w:val="Standard_klein"/>
    <w:qFormat/>
    <w:rsid w:val="00CF4498"/>
    <w:rPr>
      <w:rFonts w:ascii="Arial" w:eastAsiaTheme="minorHAnsi" w:hAnsi="Arial" w:cstheme="minorBidi"/>
      <w:color w:val="000000" w:themeColor="text1"/>
      <w:sz w:val="18"/>
      <w:szCs w:val="24"/>
      <w:lang w:val="de-CH"/>
    </w:rPr>
  </w:style>
  <w:style w:type="paragraph" w:customStyle="1" w:styleId="Quellenangaben">
    <w:name w:val="Quellenangaben"/>
    <w:basedOn w:val="Standardklein"/>
    <w:qFormat/>
    <w:rsid w:val="00CF4498"/>
    <w:rPr>
      <w:color w:val="7F8C92" w:themeColor="background2" w:themeShade="BF"/>
    </w:rPr>
  </w:style>
  <w:style w:type="paragraph" w:customStyle="1" w:styleId="ABCAuflistung">
    <w:name w:val="ABC Auflistung"/>
    <w:basedOn w:val="Aufzhlung"/>
    <w:qFormat/>
    <w:rsid w:val="00CF4498"/>
    <w:pPr>
      <w:numPr>
        <w:numId w:val="19"/>
      </w:numPr>
    </w:pPr>
  </w:style>
  <w:style w:type="paragraph" w:customStyle="1" w:styleId="Einleitung">
    <w:name w:val="Einleitung"/>
    <w:basedOn w:val="Standard"/>
    <w:qFormat/>
    <w:rsid w:val="00CF4498"/>
    <w:pPr>
      <w:pBdr>
        <w:top w:val="single" w:sz="4" w:space="6" w:color="9DA7AC" w:themeColor="background2" w:themeShade="E6"/>
        <w:left w:val="single" w:sz="4" w:space="6" w:color="9DA7AC" w:themeColor="background2" w:themeShade="E6"/>
        <w:bottom w:val="single" w:sz="4" w:space="6" w:color="9DA7AC" w:themeColor="background2" w:themeShade="E6"/>
        <w:right w:val="single" w:sz="4" w:space="6" w:color="9DA7AC" w:themeColor="background2" w:themeShade="E6"/>
      </w:pBdr>
      <w:spacing w:before="120" w:after="120" w:line="240" w:lineRule="auto"/>
      <w:ind w:left="170" w:right="170"/>
    </w:pPr>
    <w:rPr>
      <w:rFonts w:ascii="Arial" w:hAnsi="Arial" w:cstheme="minorBidi"/>
      <w:bCs w:val="0"/>
      <w:color w:val="545E63" w:themeColor="background2" w:themeShade="80"/>
      <w:spacing w:val="0"/>
      <w:sz w:val="22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officeatwork xmlns="http://schemas.officeatwork.com/MasterProperties">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</officeatwork>
</file>

<file path=customXml/item6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Props1.xml><?xml version="1.0" encoding="utf-8"?>
<ds:datastoreItem xmlns:ds="http://schemas.openxmlformats.org/officeDocument/2006/customXml" ds:itemID="{CE7B96B7-0067-4D1A-A27A-CB8462A6CE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0EB6FD08-5FC6-4E39-9428-FBB4D396B75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37C47498-7FFD-45DD-A9D0-1DEAE315BCC6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1408</Characters>
  <Application>Microsoft Office Word</Application>
  <DocSecurity>0</DocSecurity>
  <Lines>78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Beurteilungsanlässe Fremdsprachen</vt:lpstr>
      <vt:lpstr>DocumentType</vt:lpstr>
    </vt:vector>
  </TitlesOfParts>
  <Manager>Möschler Nicole, BKD-AKVB-BVSA</Manager>
  <Company/>
  <LinksUpToDate>false</LinksUpToDate>
  <CharactersWithSpaces>1650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Beurteilungsanlässe Fremdsprachen</dc:title>
  <dc:subject>Umsetzungshilfen LPLMK</dc:subject>
  <dc:creator>Lehrplan- und Lehrmittelkommission</dc:creator>
  <cp:keywords/>
  <dc:description/>
  <cp:lastModifiedBy>Nicole Möschler</cp:lastModifiedBy>
  <cp:revision>13</cp:revision>
  <cp:lastPrinted>2023-02-20T13:32:00Z</cp:lastPrinted>
  <dcterms:created xsi:type="dcterms:W3CDTF">2023-02-20T13:30:00Z</dcterms:created>
  <dcterms:modified xsi:type="dcterms:W3CDTF">2023-06-22T20:10:00Z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9ee45eec-0356-4a0f-8e98-260794cf9cd9_Enabled">
    <vt:lpwstr>true</vt:lpwstr>
  </property>
  <property fmtid="{D5CDD505-2E9C-101B-9397-08002B2CF9AE}" pid="20" name="MSIP_Label_9ee45eec-0356-4a0f-8e98-260794cf9cd9_SetDate">
    <vt:lpwstr>2023-02-20T13:51:05Z</vt:lpwstr>
  </property>
  <property fmtid="{D5CDD505-2E9C-101B-9397-08002B2CF9AE}" pid="21" name="MSIP_Label_9ee45eec-0356-4a0f-8e98-260794cf9cd9_Method">
    <vt:lpwstr>Standard</vt:lpwstr>
  </property>
  <property fmtid="{D5CDD505-2E9C-101B-9397-08002B2CF9AE}" pid="22" name="MSIP_Label_9ee45eec-0356-4a0f-8e98-260794cf9cd9_Name">
    <vt:lpwstr>defa4170-0d19-0005-0004-bc88714345d2</vt:lpwstr>
  </property>
  <property fmtid="{D5CDD505-2E9C-101B-9397-08002B2CF9AE}" pid="23" name="MSIP_Label_9ee45eec-0356-4a0f-8e98-260794cf9cd9_SiteId">
    <vt:lpwstr>cb96f99a-a111-42d7-9f65-e111197ba4bb</vt:lpwstr>
  </property>
  <property fmtid="{D5CDD505-2E9C-101B-9397-08002B2CF9AE}" pid="24" name="MSIP_Label_9ee45eec-0356-4a0f-8e98-260794cf9cd9_ActionId">
    <vt:lpwstr>446b6e42-905d-460a-8597-af7176fb1923</vt:lpwstr>
  </property>
  <property fmtid="{D5CDD505-2E9C-101B-9397-08002B2CF9AE}" pid="25" name="MSIP_Label_9ee45eec-0356-4a0f-8e98-260794cf9cd9_ContentBits">
    <vt:lpwstr>0</vt:lpwstr>
  </property>
</Properties>
</file>